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0" w:type="dxa"/>
        <w:tblLook w:val="0600" w:firstRow="0" w:lastRow="0" w:firstColumn="0" w:lastColumn="0" w:noHBand="1" w:noVBand="1"/>
      </w:tblPr>
      <w:tblGrid>
        <w:gridCol w:w="7243"/>
        <w:gridCol w:w="2152"/>
      </w:tblGrid>
      <w:tr w:rsidR="00E3286D" w:rsidRPr="00FA3EB3" w14:paraId="111A848B" w14:textId="77777777" w:rsidTr="00E65493">
        <w:trPr>
          <w:trHeight w:val="369"/>
        </w:trPr>
        <w:tc>
          <w:tcPr>
            <w:tcW w:w="7243" w:type="dxa"/>
            <w:vAlign w:val="center"/>
          </w:tcPr>
          <w:p w14:paraId="667B289B" w14:textId="1E05B317" w:rsidR="00E3286D" w:rsidRPr="00F913A5" w:rsidRDefault="00E3286D" w:rsidP="00F8705C">
            <w:pPr>
              <w:pStyle w:val="Title"/>
              <w:rPr>
                <w:rFonts w:ascii="Verdana" w:hAnsi="Verdana"/>
              </w:rPr>
            </w:pPr>
          </w:p>
        </w:tc>
        <w:tc>
          <w:tcPr>
            <w:tcW w:w="2152" w:type="dxa"/>
            <w:vAlign w:val="center"/>
          </w:tcPr>
          <w:p w14:paraId="1DD1B507" w14:textId="77777777" w:rsidR="00E3286D" w:rsidRPr="00FA3EB3" w:rsidRDefault="00E3286D" w:rsidP="00F8705C">
            <w:pPr>
              <w:spacing w:after="0"/>
              <w:jc w:val="center"/>
            </w:pPr>
          </w:p>
        </w:tc>
      </w:tr>
    </w:tbl>
    <w:p w14:paraId="2F4A0945" w14:textId="34590CE3" w:rsidR="00E65493" w:rsidRPr="00FA3EB3" w:rsidRDefault="008A6737" w:rsidP="00E65493">
      <w:r w:rsidRPr="008A6737">
        <w:t xml:space="preserve">IMRF's Public Prospective Manager Questionnaire provides </w:t>
      </w:r>
      <w:r w:rsidR="00F251FA">
        <w:t xml:space="preserve">IMRF Investment Staff with </w:t>
      </w:r>
      <w:r w:rsidRPr="008A6737">
        <w:t xml:space="preserve">the opportunity to evaluate providers of investment management services. </w:t>
      </w:r>
      <w:r w:rsidR="009E7615" w:rsidRPr="009E7615">
        <w:rPr>
          <w:rFonts w:asciiTheme="majorHAnsi" w:hAnsiTheme="majorHAnsi"/>
        </w:rPr>
        <w:t xml:space="preserve">Please complete the questionnaire and send to: </w:t>
      </w:r>
      <w:hyperlink r:id="rId11" w:history="1">
        <w:r w:rsidR="009E7615" w:rsidRPr="009E7615">
          <w:rPr>
            <w:rStyle w:val="Hyperlink"/>
            <w:rFonts w:asciiTheme="majorHAnsi" w:hAnsiTheme="majorHAnsi"/>
          </w:rPr>
          <w:t>investments@imrf.org</w:t>
        </w:r>
      </w:hyperlink>
      <w:r w:rsidR="009E7615" w:rsidRPr="009E7615">
        <w:rPr>
          <w:rFonts w:asciiTheme="majorHAnsi" w:hAnsiTheme="majorHAnsi"/>
        </w:rPr>
        <w:t xml:space="preserve">.  </w:t>
      </w:r>
    </w:p>
    <w:tbl>
      <w:tblPr>
        <w:tblW w:w="0" w:type="auto"/>
        <w:tblLook w:val="0600" w:firstRow="0" w:lastRow="0" w:firstColumn="0" w:lastColumn="0" w:noHBand="1" w:noVBand="1"/>
      </w:tblPr>
      <w:tblGrid>
        <w:gridCol w:w="2160"/>
        <w:gridCol w:w="4050"/>
        <w:gridCol w:w="270"/>
        <w:gridCol w:w="810"/>
        <w:gridCol w:w="3500"/>
      </w:tblGrid>
      <w:tr w:rsidR="00E65493" w:rsidRPr="00FA3EB3" w14:paraId="315A0E8D" w14:textId="77777777" w:rsidTr="00295E80">
        <w:trPr>
          <w:trHeight w:val="360"/>
        </w:trPr>
        <w:tc>
          <w:tcPr>
            <w:tcW w:w="2160" w:type="dxa"/>
            <w:tcBorders>
              <w:top w:val="single" w:sz="4" w:space="0" w:color="BFBFBF" w:themeColor="background1" w:themeShade="BF"/>
            </w:tcBorders>
            <w:shd w:val="clear" w:color="auto" w:fill="auto"/>
            <w:vAlign w:val="center"/>
          </w:tcPr>
          <w:p w14:paraId="26141730" w14:textId="2853EF04" w:rsidR="00E65493" w:rsidRPr="00FA3EB3" w:rsidRDefault="00E65493" w:rsidP="00295E80">
            <w:pPr>
              <w:pStyle w:val="NoSpacing"/>
            </w:pPr>
          </w:p>
        </w:tc>
        <w:tc>
          <w:tcPr>
            <w:tcW w:w="4050" w:type="dxa"/>
            <w:tcBorders>
              <w:top w:val="single" w:sz="4" w:space="0" w:color="BFBFBF" w:themeColor="background1" w:themeShade="BF"/>
            </w:tcBorders>
            <w:shd w:val="clear" w:color="auto" w:fill="auto"/>
            <w:vAlign w:val="center"/>
          </w:tcPr>
          <w:p w14:paraId="6BCA666D" w14:textId="77777777" w:rsidR="00E65493" w:rsidRPr="00FA3EB3" w:rsidRDefault="00E65493" w:rsidP="00295E80"/>
        </w:tc>
        <w:tc>
          <w:tcPr>
            <w:tcW w:w="270" w:type="dxa"/>
            <w:tcBorders>
              <w:top w:val="single" w:sz="4" w:space="0" w:color="BFBFBF" w:themeColor="background1" w:themeShade="BF"/>
            </w:tcBorders>
            <w:shd w:val="clear" w:color="auto" w:fill="auto"/>
            <w:vAlign w:val="center"/>
          </w:tcPr>
          <w:p w14:paraId="4EC84335" w14:textId="77777777" w:rsidR="00E65493" w:rsidRPr="00FA3EB3" w:rsidRDefault="00E65493" w:rsidP="00295E80">
            <w:pPr>
              <w:pStyle w:val="NoSpacing"/>
            </w:pPr>
          </w:p>
        </w:tc>
        <w:tc>
          <w:tcPr>
            <w:tcW w:w="810" w:type="dxa"/>
            <w:tcBorders>
              <w:top w:val="single" w:sz="4" w:space="0" w:color="BFBFBF" w:themeColor="background1" w:themeShade="BF"/>
            </w:tcBorders>
            <w:shd w:val="clear" w:color="auto" w:fill="auto"/>
            <w:vAlign w:val="center"/>
          </w:tcPr>
          <w:p w14:paraId="73C71966" w14:textId="175022F0" w:rsidR="00E65493" w:rsidRPr="00FA3EB3" w:rsidRDefault="00E65493" w:rsidP="00295E80">
            <w:pPr>
              <w:pStyle w:val="NoSpacing"/>
            </w:pPr>
          </w:p>
        </w:tc>
        <w:tc>
          <w:tcPr>
            <w:tcW w:w="3500" w:type="dxa"/>
            <w:tcBorders>
              <w:top w:val="single" w:sz="4" w:space="0" w:color="BFBFBF" w:themeColor="background1" w:themeShade="BF"/>
            </w:tcBorders>
            <w:shd w:val="clear" w:color="auto" w:fill="auto"/>
            <w:vAlign w:val="center"/>
          </w:tcPr>
          <w:p w14:paraId="38265365" w14:textId="77777777" w:rsidR="00E65493" w:rsidRPr="00FA3EB3" w:rsidRDefault="00E65493" w:rsidP="00295E80">
            <w:pPr>
              <w:pStyle w:val="NoSpacing"/>
            </w:pPr>
          </w:p>
        </w:tc>
      </w:tr>
    </w:tbl>
    <w:p w14:paraId="13883133" w14:textId="7AF1D5B8" w:rsidR="00FD35A6" w:rsidRPr="00252DBD" w:rsidRDefault="00EA139A" w:rsidP="00E65493">
      <w:pPr>
        <w:pStyle w:val="Heading1"/>
        <w:spacing w:before="0"/>
        <w:rPr>
          <w:rFonts w:ascii="Verdana" w:hAnsi="Verdana"/>
          <w:sz w:val="28"/>
          <w:szCs w:val="28"/>
        </w:rPr>
      </w:pPr>
      <w:r>
        <w:rPr>
          <w:rFonts w:ascii="Verdana" w:hAnsi="Verdana"/>
          <w:sz w:val="28"/>
          <w:szCs w:val="28"/>
        </w:rPr>
        <w:t xml:space="preserve">Investment </w:t>
      </w:r>
      <w:r w:rsidR="00AE657D" w:rsidRPr="00252DBD">
        <w:rPr>
          <w:rFonts w:ascii="Verdana" w:hAnsi="Verdana"/>
          <w:sz w:val="28"/>
          <w:szCs w:val="28"/>
        </w:rPr>
        <w:t>Manager Information</w:t>
      </w:r>
    </w:p>
    <w:tbl>
      <w:tblPr>
        <w:tblW w:w="107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918"/>
        <w:gridCol w:w="1995"/>
        <w:gridCol w:w="828"/>
        <w:gridCol w:w="995"/>
        <w:gridCol w:w="4789"/>
        <w:gridCol w:w="265"/>
      </w:tblGrid>
      <w:tr w:rsidR="00816724" w:rsidRPr="00FA3EB3" w14:paraId="26AAB704" w14:textId="5B43AE13" w:rsidTr="005F1523">
        <w:trPr>
          <w:trHeight w:val="432"/>
        </w:trPr>
        <w:tc>
          <w:tcPr>
            <w:tcW w:w="1918" w:type="dxa"/>
            <w:vAlign w:val="center"/>
          </w:tcPr>
          <w:p w14:paraId="09735066" w14:textId="1E32A34F" w:rsidR="00816724" w:rsidRPr="00FA3EB3" w:rsidRDefault="00816724" w:rsidP="00F913A5">
            <w:pPr>
              <w:pStyle w:val="Labels"/>
            </w:pPr>
            <w:r>
              <w:t xml:space="preserve">Firm Name </w:t>
            </w:r>
          </w:p>
        </w:tc>
        <w:tc>
          <w:tcPr>
            <w:tcW w:w="1995" w:type="dxa"/>
            <w:shd w:val="clear" w:color="auto" w:fill="FFFFFF" w:themeFill="background1"/>
            <w:vAlign w:val="center"/>
          </w:tcPr>
          <w:p w14:paraId="27E00B55" w14:textId="5BF75020" w:rsidR="00816724" w:rsidRPr="009D64AA" w:rsidRDefault="00816724" w:rsidP="00FE4005">
            <w:pPr>
              <w:pStyle w:val="Labels"/>
              <w:rPr>
                <w:rFonts w:ascii="Arial" w:hAnsi="Arial" w:cs="Arial"/>
              </w:rPr>
            </w:pPr>
          </w:p>
        </w:tc>
        <w:tc>
          <w:tcPr>
            <w:tcW w:w="828" w:type="dxa"/>
            <w:vAlign w:val="center"/>
          </w:tcPr>
          <w:p w14:paraId="591F9125" w14:textId="25B02734" w:rsidR="00816724" w:rsidRPr="00FA3EB3" w:rsidRDefault="00346A67" w:rsidP="00F913A5">
            <w:pPr>
              <w:pStyle w:val="Labels"/>
            </w:pPr>
            <w:r>
              <w:t>Date</w:t>
            </w:r>
          </w:p>
        </w:tc>
        <w:tc>
          <w:tcPr>
            <w:tcW w:w="5784" w:type="dxa"/>
            <w:gridSpan w:val="2"/>
            <w:shd w:val="clear" w:color="auto" w:fill="FFFFFF" w:themeFill="background1"/>
            <w:vAlign w:val="center"/>
          </w:tcPr>
          <w:p w14:paraId="2B102D68" w14:textId="39C9B9E3" w:rsidR="00816724" w:rsidRPr="009D64AA" w:rsidRDefault="00816724" w:rsidP="00FE4005">
            <w:pPr>
              <w:pStyle w:val="Labels"/>
              <w:rPr>
                <w:rFonts w:ascii="Arial" w:hAnsi="Arial" w:cs="Arial"/>
              </w:rPr>
            </w:pPr>
          </w:p>
        </w:tc>
        <w:tc>
          <w:tcPr>
            <w:tcW w:w="265" w:type="dxa"/>
            <w:shd w:val="clear" w:color="auto" w:fill="FFFFFF" w:themeFill="background1"/>
          </w:tcPr>
          <w:p w14:paraId="4E79F45B" w14:textId="77777777" w:rsidR="00816724" w:rsidRPr="009D64AA" w:rsidRDefault="00816724" w:rsidP="00FE4005">
            <w:pPr>
              <w:pStyle w:val="Labels"/>
              <w:rPr>
                <w:rFonts w:ascii="Arial" w:hAnsi="Arial" w:cs="Arial"/>
              </w:rPr>
            </w:pPr>
          </w:p>
        </w:tc>
      </w:tr>
      <w:tr w:rsidR="005F1523" w:rsidRPr="00FA3EB3" w14:paraId="34DE49A3" w14:textId="77777777" w:rsidTr="005F1523">
        <w:trPr>
          <w:trHeight w:val="432"/>
        </w:trPr>
        <w:tc>
          <w:tcPr>
            <w:tcW w:w="1918" w:type="dxa"/>
            <w:vAlign w:val="center"/>
          </w:tcPr>
          <w:p w14:paraId="3593472A" w14:textId="794B5E78" w:rsidR="005F1523" w:rsidRDefault="005F1523" w:rsidP="00F913A5">
            <w:pPr>
              <w:pStyle w:val="Labels"/>
            </w:pPr>
            <w:r>
              <w:t>Address</w:t>
            </w:r>
          </w:p>
        </w:tc>
        <w:tc>
          <w:tcPr>
            <w:tcW w:w="1995" w:type="dxa"/>
            <w:shd w:val="clear" w:color="auto" w:fill="FFFFFF" w:themeFill="background1"/>
            <w:vAlign w:val="center"/>
          </w:tcPr>
          <w:p w14:paraId="6E1DE9BA" w14:textId="77777777" w:rsidR="005F1523" w:rsidRPr="009D64AA" w:rsidRDefault="005F1523" w:rsidP="00FE4005">
            <w:pPr>
              <w:pStyle w:val="Labels"/>
              <w:rPr>
                <w:rFonts w:ascii="Arial" w:hAnsi="Arial" w:cs="Arial"/>
              </w:rPr>
            </w:pPr>
          </w:p>
        </w:tc>
        <w:tc>
          <w:tcPr>
            <w:tcW w:w="828" w:type="dxa"/>
            <w:vAlign w:val="center"/>
          </w:tcPr>
          <w:p w14:paraId="0C9C6BC0" w14:textId="215641D6" w:rsidR="005F1523" w:rsidRDefault="005F1523" w:rsidP="00F913A5">
            <w:pPr>
              <w:pStyle w:val="Labels"/>
            </w:pPr>
            <w:r>
              <w:t>Website</w:t>
            </w:r>
          </w:p>
        </w:tc>
        <w:tc>
          <w:tcPr>
            <w:tcW w:w="5784" w:type="dxa"/>
            <w:gridSpan w:val="2"/>
            <w:shd w:val="clear" w:color="auto" w:fill="FFFFFF" w:themeFill="background1"/>
            <w:vAlign w:val="center"/>
          </w:tcPr>
          <w:p w14:paraId="67DE5CDF" w14:textId="77777777" w:rsidR="005F1523" w:rsidRPr="009D64AA" w:rsidRDefault="005F1523" w:rsidP="00FE4005">
            <w:pPr>
              <w:pStyle w:val="Labels"/>
              <w:rPr>
                <w:rFonts w:ascii="Arial" w:hAnsi="Arial" w:cs="Arial"/>
              </w:rPr>
            </w:pPr>
          </w:p>
        </w:tc>
        <w:tc>
          <w:tcPr>
            <w:tcW w:w="265" w:type="dxa"/>
            <w:shd w:val="clear" w:color="auto" w:fill="FFFFFF" w:themeFill="background1"/>
          </w:tcPr>
          <w:p w14:paraId="589DB2B9" w14:textId="77777777" w:rsidR="005F1523" w:rsidRPr="009D64AA" w:rsidRDefault="005F1523" w:rsidP="00FE4005">
            <w:pPr>
              <w:pStyle w:val="Labels"/>
              <w:rPr>
                <w:rFonts w:ascii="Arial" w:hAnsi="Arial" w:cs="Arial"/>
              </w:rPr>
            </w:pPr>
          </w:p>
        </w:tc>
      </w:tr>
      <w:tr w:rsidR="00295E80" w:rsidRPr="00FA3EB3" w14:paraId="7DB4A160" w14:textId="77777777" w:rsidTr="005F1523">
        <w:trPr>
          <w:trHeight w:val="432"/>
        </w:trPr>
        <w:tc>
          <w:tcPr>
            <w:tcW w:w="1918" w:type="dxa"/>
            <w:vAlign w:val="center"/>
          </w:tcPr>
          <w:p w14:paraId="49A3693D" w14:textId="3FBC96D9" w:rsidR="00295E80" w:rsidRDefault="00295E80" w:rsidP="00295E80">
            <w:pPr>
              <w:pStyle w:val="Labels"/>
            </w:pPr>
            <w:r>
              <w:t xml:space="preserve">Contact Name </w:t>
            </w:r>
          </w:p>
        </w:tc>
        <w:tc>
          <w:tcPr>
            <w:tcW w:w="1995" w:type="dxa"/>
            <w:shd w:val="clear" w:color="auto" w:fill="FFFFFF" w:themeFill="background1"/>
            <w:vAlign w:val="center"/>
          </w:tcPr>
          <w:p w14:paraId="1D093057" w14:textId="77777777" w:rsidR="00295E80" w:rsidRPr="009D64AA" w:rsidRDefault="00295E80" w:rsidP="00295E80">
            <w:pPr>
              <w:pStyle w:val="Labels"/>
              <w:rPr>
                <w:rFonts w:ascii="Arial" w:hAnsi="Arial" w:cs="Arial"/>
              </w:rPr>
            </w:pPr>
          </w:p>
        </w:tc>
        <w:tc>
          <w:tcPr>
            <w:tcW w:w="828" w:type="dxa"/>
            <w:vAlign w:val="center"/>
          </w:tcPr>
          <w:p w14:paraId="049031A8" w14:textId="53A5FF1C" w:rsidR="00295E80" w:rsidRDefault="00295E80" w:rsidP="00295E80">
            <w:pPr>
              <w:pStyle w:val="Labels"/>
            </w:pPr>
            <w:r>
              <w:t>Title</w:t>
            </w:r>
          </w:p>
        </w:tc>
        <w:tc>
          <w:tcPr>
            <w:tcW w:w="5784" w:type="dxa"/>
            <w:gridSpan w:val="2"/>
            <w:shd w:val="clear" w:color="auto" w:fill="FFFFFF" w:themeFill="background1"/>
            <w:vAlign w:val="center"/>
          </w:tcPr>
          <w:p w14:paraId="2ACDA86A" w14:textId="77777777" w:rsidR="00295E80" w:rsidRPr="009D64AA" w:rsidRDefault="00295E80" w:rsidP="00295E80">
            <w:pPr>
              <w:pStyle w:val="Labels"/>
              <w:rPr>
                <w:rFonts w:ascii="Arial" w:hAnsi="Arial" w:cs="Arial"/>
              </w:rPr>
            </w:pPr>
          </w:p>
        </w:tc>
        <w:tc>
          <w:tcPr>
            <w:tcW w:w="265" w:type="dxa"/>
            <w:shd w:val="clear" w:color="auto" w:fill="FFFFFF" w:themeFill="background1"/>
          </w:tcPr>
          <w:p w14:paraId="2EC2AEB2" w14:textId="77777777" w:rsidR="00295E80" w:rsidRPr="009D64AA" w:rsidRDefault="00295E80" w:rsidP="00295E80">
            <w:pPr>
              <w:pStyle w:val="Labels"/>
              <w:rPr>
                <w:rFonts w:ascii="Arial" w:hAnsi="Arial" w:cs="Arial"/>
              </w:rPr>
            </w:pPr>
          </w:p>
        </w:tc>
      </w:tr>
      <w:tr w:rsidR="005F1523" w:rsidRPr="00FA3EB3" w14:paraId="368BDCF9" w14:textId="37A01EA7" w:rsidTr="005F1523">
        <w:trPr>
          <w:trHeight w:val="432"/>
        </w:trPr>
        <w:tc>
          <w:tcPr>
            <w:tcW w:w="1918" w:type="dxa"/>
            <w:vAlign w:val="center"/>
          </w:tcPr>
          <w:p w14:paraId="7E3BCBD2" w14:textId="569F52C0" w:rsidR="005F1523" w:rsidRPr="00FA3EB3" w:rsidRDefault="005F1523" w:rsidP="005F1523">
            <w:pPr>
              <w:pStyle w:val="Labels"/>
            </w:pPr>
            <w:bookmarkStart w:id="0" w:name="_Hlk148445858"/>
            <w:r>
              <w:t xml:space="preserve">Email </w:t>
            </w:r>
          </w:p>
        </w:tc>
        <w:tc>
          <w:tcPr>
            <w:tcW w:w="1995" w:type="dxa"/>
            <w:shd w:val="clear" w:color="auto" w:fill="FFFFFF" w:themeFill="background1"/>
            <w:vAlign w:val="center"/>
          </w:tcPr>
          <w:p w14:paraId="57074068" w14:textId="0AED0047" w:rsidR="005F1523" w:rsidRPr="009D64AA" w:rsidRDefault="005F1523" w:rsidP="005F1523">
            <w:pPr>
              <w:pStyle w:val="Labels"/>
              <w:rPr>
                <w:rFonts w:ascii="Arial" w:hAnsi="Arial" w:cs="Arial"/>
              </w:rPr>
            </w:pPr>
          </w:p>
        </w:tc>
        <w:tc>
          <w:tcPr>
            <w:tcW w:w="1823" w:type="dxa"/>
            <w:gridSpan w:val="2"/>
            <w:vAlign w:val="center"/>
          </w:tcPr>
          <w:p w14:paraId="4C3EBF34" w14:textId="393672F5" w:rsidR="005F1523" w:rsidRPr="00FA3EB3" w:rsidRDefault="005F1523" w:rsidP="005F1523">
            <w:pPr>
              <w:pStyle w:val="Labels"/>
            </w:pPr>
            <w:r>
              <w:t>Phone Number</w:t>
            </w:r>
          </w:p>
        </w:tc>
        <w:tc>
          <w:tcPr>
            <w:tcW w:w="4789" w:type="dxa"/>
            <w:shd w:val="clear" w:color="auto" w:fill="FFFFFF" w:themeFill="background1"/>
            <w:vAlign w:val="center"/>
          </w:tcPr>
          <w:p w14:paraId="1E3A1D89" w14:textId="0A672B70" w:rsidR="005F1523" w:rsidRPr="009D64AA" w:rsidRDefault="005F1523" w:rsidP="005F1523">
            <w:pPr>
              <w:pStyle w:val="Labels"/>
              <w:rPr>
                <w:rFonts w:ascii="Arial" w:hAnsi="Arial" w:cs="Arial"/>
              </w:rPr>
            </w:pPr>
          </w:p>
        </w:tc>
        <w:tc>
          <w:tcPr>
            <w:tcW w:w="265" w:type="dxa"/>
            <w:shd w:val="clear" w:color="auto" w:fill="FFFFFF" w:themeFill="background1"/>
          </w:tcPr>
          <w:p w14:paraId="14C4AD1C" w14:textId="77777777" w:rsidR="005F1523" w:rsidRDefault="005F1523" w:rsidP="005F1523">
            <w:pPr>
              <w:pStyle w:val="Labels"/>
              <w:rPr>
                <w:rFonts w:ascii="Arial" w:hAnsi="Arial" w:cs="Arial"/>
              </w:rPr>
            </w:pPr>
          </w:p>
        </w:tc>
      </w:tr>
      <w:bookmarkEnd w:id="0"/>
      <w:tr w:rsidR="005F1523" w:rsidRPr="00FA3EB3" w14:paraId="3D3CBAC4" w14:textId="77777777" w:rsidTr="005F1523">
        <w:trPr>
          <w:trHeight w:val="432"/>
        </w:trPr>
        <w:tc>
          <w:tcPr>
            <w:tcW w:w="1918" w:type="dxa"/>
            <w:vAlign w:val="center"/>
          </w:tcPr>
          <w:p w14:paraId="4505D26C" w14:textId="22542A14" w:rsidR="005F1523" w:rsidRDefault="005F1523" w:rsidP="005F1523">
            <w:pPr>
              <w:pStyle w:val="Labels"/>
            </w:pPr>
            <w:r>
              <w:t xml:space="preserve">Asset Class </w:t>
            </w:r>
          </w:p>
        </w:tc>
        <w:tc>
          <w:tcPr>
            <w:tcW w:w="1995" w:type="dxa"/>
            <w:shd w:val="clear" w:color="auto" w:fill="FFFFFF" w:themeFill="background1"/>
            <w:vAlign w:val="center"/>
          </w:tcPr>
          <w:p w14:paraId="0B665A1F" w14:textId="77777777" w:rsidR="005F1523" w:rsidRPr="009D64AA" w:rsidRDefault="005F1523" w:rsidP="005F1523">
            <w:pPr>
              <w:pStyle w:val="Labels"/>
              <w:rPr>
                <w:rFonts w:ascii="Arial" w:hAnsi="Arial" w:cs="Arial"/>
              </w:rPr>
            </w:pPr>
          </w:p>
        </w:tc>
        <w:tc>
          <w:tcPr>
            <w:tcW w:w="1823" w:type="dxa"/>
            <w:gridSpan w:val="2"/>
            <w:vAlign w:val="center"/>
          </w:tcPr>
          <w:p w14:paraId="709C056A" w14:textId="11DEF63E" w:rsidR="005F1523" w:rsidRDefault="005F1523" w:rsidP="005F1523">
            <w:pPr>
              <w:pStyle w:val="Labels"/>
            </w:pPr>
            <w:r>
              <w:t>Minority Classification</w:t>
            </w:r>
          </w:p>
        </w:tc>
        <w:sdt>
          <w:sdtPr>
            <w:rPr>
              <w:rFonts w:ascii="Arial" w:hAnsi="Arial" w:cs="Arial"/>
            </w:rPr>
            <w:alias w:val="Minority Classification "/>
            <w:tag w:val="title"/>
            <w:id w:val="1921437729"/>
            <w:placeholder>
              <w:docPart w:val="3C16E2E0881A45F695A6CDA033B36407"/>
            </w:placeholder>
            <w:showingPlcHdr/>
            <w15:color w:val="000000"/>
            <w:dropDownList>
              <w:listItem w:value="Choose an item."/>
              <w:listItem w:displayText="AA" w:value="AA"/>
              <w:listItem w:displayText="Latino" w:value="Latino"/>
              <w:listItem w:displayText="Asian" w:value="Asian"/>
              <w:listItem w:displayText="Women" w:value="Women"/>
              <w:listItem w:displayText="Non/Minority" w:value="Non/Minority"/>
            </w:dropDownList>
          </w:sdtPr>
          <w:sdtContent>
            <w:tc>
              <w:tcPr>
                <w:tcW w:w="4789" w:type="dxa"/>
                <w:shd w:val="clear" w:color="auto" w:fill="FFFFFF" w:themeFill="background1"/>
                <w:vAlign w:val="center"/>
              </w:tcPr>
              <w:p w14:paraId="2C88AF84" w14:textId="31996C1C" w:rsidR="005F1523" w:rsidRDefault="005F1523" w:rsidP="005F1523">
                <w:pPr>
                  <w:pStyle w:val="Labels"/>
                  <w:rPr>
                    <w:rFonts w:ascii="Arial" w:hAnsi="Arial" w:cs="Arial"/>
                  </w:rPr>
                </w:pPr>
                <w:r w:rsidRPr="00025DCC">
                  <w:rPr>
                    <w:rStyle w:val="PlaceholderText"/>
                  </w:rPr>
                  <w:t>Choose an item.</w:t>
                </w:r>
              </w:p>
            </w:tc>
          </w:sdtContent>
        </w:sdt>
        <w:tc>
          <w:tcPr>
            <w:tcW w:w="265" w:type="dxa"/>
            <w:shd w:val="clear" w:color="auto" w:fill="FFFFFF" w:themeFill="background1"/>
          </w:tcPr>
          <w:p w14:paraId="12C2261C" w14:textId="77777777" w:rsidR="005F1523" w:rsidRDefault="005F1523" w:rsidP="005F1523">
            <w:pPr>
              <w:pStyle w:val="Labels"/>
              <w:rPr>
                <w:rFonts w:ascii="Arial" w:hAnsi="Arial" w:cs="Arial"/>
              </w:rPr>
            </w:pPr>
          </w:p>
        </w:tc>
      </w:tr>
    </w:tbl>
    <w:p w14:paraId="52B9C393" w14:textId="77777777" w:rsidR="00E65493" w:rsidRPr="00FA3EB3" w:rsidRDefault="00E65493" w:rsidP="00E65493"/>
    <w:tbl>
      <w:tblPr>
        <w:tblW w:w="0" w:type="auto"/>
        <w:tblLook w:val="0600" w:firstRow="0" w:lastRow="0" w:firstColumn="0" w:lastColumn="0" w:noHBand="1" w:noVBand="1"/>
      </w:tblPr>
      <w:tblGrid>
        <w:gridCol w:w="2160"/>
        <w:gridCol w:w="4050"/>
        <w:gridCol w:w="270"/>
        <w:gridCol w:w="810"/>
        <w:gridCol w:w="3500"/>
      </w:tblGrid>
      <w:tr w:rsidR="00E65493" w:rsidRPr="00FA3EB3" w14:paraId="43B3F3D6" w14:textId="77777777" w:rsidTr="00295E80">
        <w:trPr>
          <w:trHeight w:val="360"/>
        </w:trPr>
        <w:tc>
          <w:tcPr>
            <w:tcW w:w="2160" w:type="dxa"/>
            <w:tcBorders>
              <w:top w:val="single" w:sz="4" w:space="0" w:color="BFBFBF" w:themeColor="background1" w:themeShade="BF"/>
            </w:tcBorders>
            <w:shd w:val="clear" w:color="auto" w:fill="auto"/>
            <w:vAlign w:val="center"/>
          </w:tcPr>
          <w:p w14:paraId="3B90C31B" w14:textId="77777777" w:rsidR="00E65493" w:rsidRPr="00FA3EB3" w:rsidRDefault="00E65493" w:rsidP="00295E80">
            <w:pPr>
              <w:pStyle w:val="NoSpacing"/>
            </w:pPr>
          </w:p>
        </w:tc>
        <w:tc>
          <w:tcPr>
            <w:tcW w:w="4050" w:type="dxa"/>
            <w:tcBorders>
              <w:top w:val="single" w:sz="4" w:space="0" w:color="BFBFBF" w:themeColor="background1" w:themeShade="BF"/>
            </w:tcBorders>
            <w:shd w:val="clear" w:color="auto" w:fill="auto"/>
            <w:vAlign w:val="center"/>
          </w:tcPr>
          <w:p w14:paraId="3B99C172" w14:textId="77777777" w:rsidR="00E65493" w:rsidRPr="00FA3EB3" w:rsidRDefault="00E65493" w:rsidP="00295E80"/>
        </w:tc>
        <w:tc>
          <w:tcPr>
            <w:tcW w:w="270" w:type="dxa"/>
            <w:tcBorders>
              <w:top w:val="single" w:sz="4" w:space="0" w:color="BFBFBF" w:themeColor="background1" w:themeShade="BF"/>
            </w:tcBorders>
            <w:shd w:val="clear" w:color="auto" w:fill="auto"/>
            <w:vAlign w:val="center"/>
          </w:tcPr>
          <w:p w14:paraId="149EF5B4" w14:textId="77777777" w:rsidR="00E65493" w:rsidRPr="00FA3EB3" w:rsidRDefault="00E65493" w:rsidP="00295E80">
            <w:pPr>
              <w:pStyle w:val="NoSpacing"/>
            </w:pPr>
          </w:p>
        </w:tc>
        <w:tc>
          <w:tcPr>
            <w:tcW w:w="810" w:type="dxa"/>
            <w:tcBorders>
              <w:top w:val="single" w:sz="4" w:space="0" w:color="BFBFBF" w:themeColor="background1" w:themeShade="BF"/>
            </w:tcBorders>
            <w:shd w:val="clear" w:color="auto" w:fill="auto"/>
            <w:vAlign w:val="center"/>
          </w:tcPr>
          <w:p w14:paraId="3144B237" w14:textId="77777777" w:rsidR="00E65493" w:rsidRPr="00FA3EB3" w:rsidRDefault="00E65493" w:rsidP="00295E80">
            <w:pPr>
              <w:pStyle w:val="NoSpacing"/>
            </w:pPr>
          </w:p>
        </w:tc>
        <w:tc>
          <w:tcPr>
            <w:tcW w:w="3500" w:type="dxa"/>
            <w:tcBorders>
              <w:top w:val="single" w:sz="4" w:space="0" w:color="BFBFBF" w:themeColor="background1" w:themeShade="BF"/>
            </w:tcBorders>
            <w:shd w:val="clear" w:color="auto" w:fill="auto"/>
            <w:vAlign w:val="center"/>
          </w:tcPr>
          <w:p w14:paraId="3375A7D2" w14:textId="77777777" w:rsidR="00E65493" w:rsidRPr="00FA3EB3" w:rsidRDefault="00E65493" w:rsidP="00295E80">
            <w:pPr>
              <w:pStyle w:val="NoSpacing"/>
            </w:pPr>
          </w:p>
        </w:tc>
      </w:tr>
    </w:tbl>
    <w:p w14:paraId="741BB91E" w14:textId="594F7369" w:rsidR="005330E6" w:rsidRPr="00252DBD" w:rsidRDefault="00F913A5" w:rsidP="00252DBD">
      <w:pPr>
        <w:pStyle w:val="Heading1"/>
        <w:spacing w:before="0"/>
        <w:rPr>
          <w:rFonts w:ascii="Verdana" w:hAnsi="Verdana"/>
          <w:sz w:val="28"/>
          <w:szCs w:val="28"/>
        </w:rPr>
      </w:pPr>
      <w:r w:rsidRPr="00252DBD">
        <w:rPr>
          <w:rFonts w:ascii="Verdana" w:hAnsi="Verdana"/>
          <w:sz w:val="28"/>
          <w:szCs w:val="28"/>
        </w:rPr>
        <w:t>Organization</w:t>
      </w:r>
      <w:r w:rsidR="00FE4005" w:rsidRPr="00252DBD">
        <w:rPr>
          <w:rFonts w:ascii="Verdana" w:hAnsi="Verdana"/>
          <w:sz w:val="28"/>
          <w:szCs w:val="28"/>
        </w:rPr>
        <w:t>al</w:t>
      </w:r>
      <w:r w:rsidRPr="00252DBD">
        <w:rPr>
          <w:rFonts w:ascii="Verdana" w:hAnsi="Verdana"/>
          <w:sz w:val="28"/>
          <w:szCs w:val="28"/>
        </w:rPr>
        <w:t xml:space="preserve"> Overview </w:t>
      </w:r>
    </w:p>
    <w:p w14:paraId="6699A065" w14:textId="7FF048A3" w:rsidR="005330E6" w:rsidRDefault="00114E6C" w:rsidP="00114E6C">
      <w:r w:rsidRPr="00114E6C">
        <w:rPr>
          <w:b/>
          <w:bCs/>
        </w:rPr>
        <w:t>Discuss the background of your firm in the space provided below</w:t>
      </w:r>
      <w:r>
        <w:t xml:space="preserve">. Please include inception date, office locations, number of employees, and current ownership breakdown. Please breakdown your Firm’s assets under management by strategy. </w:t>
      </w:r>
    </w:p>
    <w:tbl>
      <w:tblPr>
        <w:tblW w:w="4839" w:type="pct"/>
        <w:tblLayout w:type="fixed"/>
        <w:tblCellMar>
          <w:left w:w="0" w:type="dxa"/>
          <w:right w:w="0" w:type="dxa"/>
        </w:tblCellMar>
        <w:tblLook w:val="0600" w:firstRow="0" w:lastRow="0" w:firstColumn="0" w:lastColumn="0" w:noHBand="1" w:noVBand="1"/>
      </w:tblPr>
      <w:tblGrid>
        <w:gridCol w:w="8370"/>
        <w:gridCol w:w="360"/>
        <w:gridCol w:w="990"/>
        <w:gridCol w:w="360"/>
        <w:gridCol w:w="372"/>
      </w:tblGrid>
      <w:tr w:rsidR="00EE57DC" w14:paraId="4A13E42C" w14:textId="77777777" w:rsidTr="00B85630">
        <w:tc>
          <w:tcPr>
            <w:tcW w:w="8370" w:type="dxa"/>
            <w:vAlign w:val="center"/>
          </w:tcPr>
          <w:p w14:paraId="79ADC20F" w14:textId="19978751" w:rsidR="00EE57DC" w:rsidRPr="00114E6C" w:rsidRDefault="00EE57DC" w:rsidP="00EE57DC">
            <w:pPr>
              <w:rPr>
                <w:color w:val="808080" w:themeColor="background1" w:themeShade="80"/>
              </w:rPr>
            </w:pPr>
            <w:r w:rsidRPr="000E7539">
              <w:rPr>
                <w:b/>
                <w:bCs/>
                <w:color w:val="000000" w:themeColor="text1"/>
              </w:rPr>
              <w:t>Is your firm registered as an Investment Advisor?</w:t>
            </w:r>
            <w:r w:rsidRPr="000E7539">
              <w:rPr>
                <w:color w:val="000000" w:themeColor="text1"/>
              </w:rPr>
              <w:t xml:space="preserve"> </w:t>
            </w:r>
            <w:r w:rsidRPr="00114E6C">
              <w:rPr>
                <w:color w:val="808080" w:themeColor="background1" w:themeShade="80"/>
              </w:rPr>
              <w:t>If not, explain why and your plans to register</w:t>
            </w:r>
            <w:r w:rsidR="00114E6C" w:rsidRPr="00114E6C">
              <w:rPr>
                <w:color w:val="808080" w:themeColor="background1" w:themeShade="80"/>
              </w:rPr>
              <w:t xml:space="preserve"> in the area provided below</w:t>
            </w:r>
            <w:r w:rsidRPr="00114E6C">
              <w:rPr>
                <w:color w:val="808080" w:themeColor="background1" w:themeShade="80"/>
              </w:rPr>
              <w:t>.</w:t>
            </w:r>
          </w:p>
        </w:tc>
        <w:tc>
          <w:tcPr>
            <w:tcW w:w="360" w:type="dxa"/>
            <w:vAlign w:val="center"/>
          </w:tcPr>
          <w:sdt>
            <w:sdtPr>
              <w:rPr>
                <w:sz w:val="36"/>
                <w:szCs w:val="36"/>
              </w:rPr>
              <w:id w:val="-26719587"/>
              <w14:checkbox>
                <w14:checked w14:val="0"/>
                <w14:checkedState w14:val="2612" w14:font="MS Gothic"/>
                <w14:uncheckedState w14:val="2610" w14:font="MS Gothic"/>
              </w14:checkbox>
            </w:sdtPr>
            <w:sdtEndPr/>
            <w:sdtContent>
              <w:p w14:paraId="19FAB66F" w14:textId="60B22210" w:rsidR="00EE57DC" w:rsidRDefault="00CD071D" w:rsidP="00595B39">
                <w:r>
                  <w:rPr>
                    <w:rFonts w:ascii="MS Gothic" w:eastAsia="MS Gothic" w:hAnsi="MS Gothic" w:hint="eastAsia"/>
                    <w:sz w:val="36"/>
                    <w:szCs w:val="36"/>
                  </w:rPr>
                  <w:t>☐</w:t>
                </w:r>
              </w:p>
            </w:sdtContent>
          </w:sdt>
        </w:tc>
        <w:tc>
          <w:tcPr>
            <w:tcW w:w="990" w:type="dxa"/>
            <w:vAlign w:val="center"/>
          </w:tcPr>
          <w:p w14:paraId="423572E7" w14:textId="77777777" w:rsidR="00EE57DC" w:rsidRDefault="00EE57DC" w:rsidP="00595B39">
            <w:r>
              <w:t>Yes</w:t>
            </w:r>
          </w:p>
        </w:tc>
        <w:tc>
          <w:tcPr>
            <w:tcW w:w="360" w:type="dxa"/>
            <w:vAlign w:val="center"/>
          </w:tcPr>
          <w:sdt>
            <w:sdtPr>
              <w:rPr>
                <w:sz w:val="36"/>
                <w:szCs w:val="36"/>
              </w:rPr>
              <w:id w:val="650727125"/>
              <w14:checkbox>
                <w14:checked w14:val="0"/>
                <w14:checkedState w14:val="2612" w14:font="MS Gothic"/>
                <w14:uncheckedState w14:val="2610" w14:font="MS Gothic"/>
              </w14:checkbox>
            </w:sdtPr>
            <w:sdtEndPr/>
            <w:sdtContent>
              <w:p w14:paraId="1785D2B3" w14:textId="6A5CFD02" w:rsidR="00EE57DC" w:rsidRPr="004E42C3" w:rsidRDefault="00B85630" w:rsidP="00595B39">
                <w:pPr>
                  <w:rPr>
                    <w:sz w:val="36"/>
                    <w:szCs w:val="36"/>
                  </w:rPr>
                </w:pPr>
                <w:r>
                  <w:rPr>
                    <w:rFonts w:ascii="MS Gothic" w:eastAsia="MS Gothic" w:hAnsi="MS Gothic" w:hint="eastAsia"/>
                    <w:sz w:val="36"/>
                    <w:szCs w:val="36"/>
                  </w:rPr>
                  <w:t>☐</w:t>
                </w:r>
              </w:p>
            </w:sdtContent>
          </w:sdt>
        </w:tc>
        <w:tc>
          <w:tcPr>
            <w:tcW w:w="372" w:type="dxa"/>
            <w:vAlign w:val="center"/>
          </w:tcPr>
          <w:p w14:paraId="03F0DB26" w14:textId="77777777" w:rsidR="00EE57DC" w:rsidRDefault="00EE57DC" w:rsidP="00595B39">
            <w:r>
              <w:t>No</w:t>
            </w:r>
          </w:p>
        </w:tc>
      </w:tr>
      <w:tr w:rsidR="00EE57DC" w14:paraId="708F7BE3" w14:textId="77777777" w:rsidTr="00B85630">
        <w:tc>
          <w:tcPr>
            <w:tcW w:w="8370" w:type="dxa"/>
            <w:vAlign w:val="center"/>
          </w:tcPr>
          <w:p w14:paraId="112A836C" w14:textId="13DB57A8" w:rsidR="00EE57DC" w:rsidRPr="000E7539" w:rsidRDefault="00EE57DC" w:rsidP="00EE57DC">
            <w:pPr>
              <w:spacing w:after="0" w:line="240" w:lineRule="auto"/>
              <w:rPr>
                <w:b/>
                <w:bCs/>
                <w:color w:val="000000" w:themeColor="text1"/>
              </w:rPr>
            </w:pPr>
            <w:r w:rsidRPr="000E7539">
              <w:rPr>
                <w:b/>
                <w:bCs/>
                <w:color w:val="000000" w:themeColor="text1"/>
              </w:rPr>
              <w:t>Is the firm 51% or more owned by Minorities, Women, or Disabled persons who are US citizens or lawful residents of the US?</w:t>
            </w:r>
          </w:p>
          <w:p w14:paraId="7673E765" w14:textId="28A66E1F" w:rsidR="00EE57DC" w:rsidRPr="00114E6C" w:rsidRDefault="00EE57DC" w:rsidP="00EE57DC">
            <w:pPr>
              <w:rPr>
                <w:color w:val="808080" w:themeColor="background1" w:themeShade="80"/>
              </w:rPr>
            </w:pPr>
          </w:p>
        </w:tc>
        <w:tc>
          <w:tcPr>
            <w:tcW w:w="360" w:type="dxa"/>
            <w:vAlign w:val="center"/>
          </w:tcPr>
          <w:sdt>
            <w:sdtPr>
              <w:rPr>
                <w:sz w:val="36"/>
                <w:szCs w:val="36"/>
              </w:rPr>
              <w:id w:val="-561245076"/>
              <w14:checkbox>
                <w14:checked w14:val="0"/>
                <w14:checkedState w14:val="2612" w14:font="MS Gothic"/>
                <w14:uncheckedState w14:val="2610" w14:font="MS Gothic"/>
              </w14:checkbox>
            </w:sdtPr>
            <w:sdtEndPr/>
            <w:sdtContent>
              <w:p w14:paraId="5781032E" w14:textId="7346B6CE" w:rsidR="00EE57DC" w:rsidRPr="00EE57DC" w:rsidRDefault="00CD071D" w:rsidP="00595B39">
                <w:r>
                  <w:rPr>
                    <w:rFonts w:ascii="MS Gothic" w:eastAsia="MS Gothic" w:hAnsi="MS Gothic" w:hint="eastAsia"/>
                    <w:sz w:val="36"/>
                    <w:szCs w:val="36"/>
                  </w:rPr>
                  <w:t>☐</w:t>
                </w:r>
              </w:p>
            </w:sdtContent>
          </w:sdt>
        </w:tc>
        <w:tc>
          <w:tcPr>
            <w:tcW w:w="990" w:type="dxa"/>
            <w:vAlign w:val="center"/>
          </w:tcPr>
          <w:p w14:paraId="0B63CE5C" w14:textId="651C5084" w:rsidR="00EE57DC" w:rsidRDefault="00EE57DC" w:rsidP="00595B39">
            <w:r>
              <w:t>Yes</w:t>
            </w:r>
          </w:p>
        </w:tc>
        <w:tc>
          <w:tcPr>
            <w:tcW w:w="360" w:type="dxa"/>
            <w:vAlign w:val="center"/>
          </w:tcPr>
          <w:sdt>
            <w:sdtPr>
              <w:rPr>
                <w:sz w:val="36"/>
                <w:szCs w:val="36"/>
              </w:rPr>
              <w:id w:val="1652012561"/>
              <w14:checkbox>
                <w14:checked w14:val="0"/>
                <w14:checkedState w14:val="2612" w14:font="MS Gothic"/>
                <w14:uncheckedState w14:val="2610" w14:font="MS Gothic"/>
              </w14:checkbox>
            </w:sdtPr>
            <w:sdtEndPr/>
            <w:sdtContent>
              <w:p w14:paraId="0EF06050" w14:textId="464A74EE" w:rsidR="00EE57DC" w:rsidRPr="004E42C3" w:rsidRDefault="00B85630" w:rsidP="00595B39">
                <w:pPr>
                  <w:rPr>
                    <w:sz w:val="36"/>
                    <w:szCs w:val="36"/>
                  </w:rPr>
                </w:pPr>
                <w:r>
                  <w:rPr>
                    <w:rFonts w:ascii="MS Gothic" w:eastAsia="MS Gothic" w:hAnsi="MS Gothic" w:hint="eastAsia"/>
                    <w:sz w:val="36"/>
                    <w:szCs w:val="36"/>
                  </w:rPr>
                  <w:t>☐</w:t>
                </w:r>
              </w:p>
            </w:sdtContent>
          </w:sdt>
        </w:tc>
        <w:tc>
          <w:tcPr>
            <w:tcW w:w="372" w:type="dxa"/>
            <w:vAlign w:val="center"/>
          </w:tcPr>
          <w:p w14:paraId="36AB9C14" w14:textId="4A8C6F85" w:rsidR="00EE57DC" w:rsidRDefault="00EE57DC" w:rsidP="00595B39">
            <w:r>
              <w:t>No</w:t>
            </w:r>
          </w:p>
        </w:tc>
      </w:tr>
    </w:tbl>
    <w:tbl>
      <w:tblPr>
        <w:tblStyle w:val="OfficeHours"/>
        <w:tblW w:w="10800" w:type="dxa"/>
        <w:tblLayout w:type="fixed"/>
        <w:tblLook w:val="0620" w:firstRow="1" w:lastRow="0" w:firstColumn="0" w:lastColumn="0" w:noHBand="1" w:noVBand="1"/>
      </w:tblPr>
      <w:tblGrid>
        <w:gridCol w:w="10800"/>
      </w:tblGrid>
      <w:tr w:rsidR="00F913A5" w:rsidRPr="00FA3EB3" w14:paraId="1C08E9CD" w14:textId="77777777" w:rsidTr="00E65493">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tcPr>
          <w:p w14:paraId="06A77F83" w14:textId="77777777" w:rsidR="00F913A5" w:rsidRPr="009D64AA" w:rsidRDefault="00F913A5" w:rsidP="009D64AA">
            <w:pPr>
              <w:pStyle w:val="Labels"/>
              <w:spacing w:line="259" w:lineRule="auto"/>
              <w:jc w:val="left"/>
              <w:rPr>
                <w:rFonts w:ascii="Arial" w:hAnsi="Arial" w:cs="Arial"/>
                <w:b w:val="0"/>
              </w:rPr>
            </w:pPr>
          </w:p>
          <w:p w14:paraId="3445A186" w14:textId="77777777" w:rsidR="00F913A5" w:rsidRPr="009D64AA" w:rsidRDefault="00F913A5" w:rsidP="009D64AA">
            <w:pPr>
              <w:pStyle w:val="Labels"/>
              <w:spacing w:line="259" w:lineRule="auto"/>
              <w:jc w:val="left"/>
              <w:rPr>
                <w:rFonts w:ascii="Arial" w:hAnsi="Arial" w:cs="Arial"/>
                <w:b w:val="0"/>
              </w:rPr>
            </w:pPr>
          </w:p>
          <w:p w14:paraId="6451859C" w14:textId="77777777" w:rsidR="00E65493" w:rsidRPr="009D64AA" w:rsidRDefault="00E65493" w:rsidP="009D64AA">
            <w:pPr>
              <w:pStyle w:val="Labels"/>
              <w:spacing w:line="259" w:lineRule="auto"/>
              <w:jc w:val="left"/>
              <w:rPr>
                <w:rFonts w:ascii="Arial" w:hAnsi="Arial" w:cs="Arial"/>
                <w:b w:val="0"/>
              </w:rPr>
            </w:pPr>
          </w:p>
          <w:p w14:paraId="07908153" w14:textId="77777777" w:rsidR="00E65493" w:rsidRPr="009D64AA" w:rsidRDefault="00E65493" w:rsidP="009D64AA">
            <w:pPr>
              <w:pStyle w:val="Labels"/>
              <w:spacing w:line="259" w:lineRule="auto"/>
              <w:jc w:val="left"/>
              <w:rPr>
                <w:rFonts w:ascii="Arial" w:hAnsi="Arial" w:cs="Arial"/>
                <w:b w:val="0"/>
              </w:rPr>
            </w:pPr>
          </w:p>
          <w:p w14:paraId="5A3447E1" w14:textId="77777777" w:rsidR="00F913A5" w:rsidRPr="009D64AA" w:rsidRDefault="00F913A5" w:rsidP="009D64AA">
            <w:pPr>
              <w:spacing w:line="259" w:lineRule="auto"/>
              <w:jc w:val="left"/>
              <w:rPr>
                <w:rFonts w:ascii="Arial" w:hAnsi="Arial" w:cs="Arial"/>
                <w:sz w:val="18"/>
              </w:rPr>
            </w:pPr>
          </w:p>
        </w:tc>
      </w:tr>
    </w:tbl>
    <w:p w14:paraId="47C2565C" w14:textId="77777777" w:rsidR="00252DBD" w:rsidRPr="00FA3EB3" w:rsidRDefault="00252DBD" w:rsidP="00252DBD"/>
    <w:tbl>
      <w:tblPr>
        <w:tblW w:w="0" w:type="auto"/>
        <w:tblLook w:val="0600" w:firstRow="0" w:lastRow="0" w:firstColumn="0" w:lastColumn="0" w:noHBand="1" w:noVBand="1"/>
      </w:tblPr>
      <w:tblGrid>
        <w:gridCol w:w="2160"/>
        <w:gridCol w:w="4050"/>
        <w:gridCol w:w="270"/>
        <w:gridCol w:w="810"/>
        <w:gridCol w:w="3500"/>
      </w:tblGrid>
      <w:tr w:rsidR="00252DBD" w:rsidRPr="00FA3EB3" w14:paraId="0CD5221B" w14:textId="77777777" w:rsidTr="00295E80">
        <w:trPr>
          <w:trHeight w:val="360"/>
        </w:trPr>
        <w:tc>
          <w:tcPr>
            <w:tcW w:w="2160" w:type="dxa"/>
            <w:tcBorders>
              <w:top w:val="single" w:sz="4" w:space="0" w:color="BFBFBF" w:themeColor="background1" w:themeShade="BF"/>
            </w:tcBorders>
            <w:shd w:val="clear" w:color="auto" w:fill="auto"/>
            <w:vAlign w:val="center"/>
          </w:tcPr>
          <w:p w14:paraId="0577ED2E" w14:textId="77777777" w:rsidR="00252DBD" w:rsidRPr="00FA3EB3"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64D2A472" w14:textId="77777777" w:rsidR="00252DBD" w:rsidRPr="00FA3EB3" w:rsidRDefault="00252DBD" w:rsidP="00295E80"/>
        </w:tc>
        <w:tc>
          <w:tcPr>
            <w:tcW w:w="270" w:type="dxa"/>
            <w:tcBorders>
              <w:top w:val="single" w:sz="4" w:space="0" w:color="BFBFBF" w:themeColor="background1" w:themeShade="BF"/>
            </w:tcBorders>
            <w:shd w:val="clear" w:color="auto" w:fill="auto"/>
            <w:vAlign w:val="center"/>
          </w:tcPr>
          <w:p w14:paraId="7FFBA617" w14:textId="77777777" w:rsidR="00252DBD" w:rsidRPr="00FA3EB3"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741FCA25" w14:textId="77777777" w:rsidR="00252DBD" w:rsidRPr="00FA3EB3"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029AEF25" w14:textId="77777777" w:rsidR="00252DBD" w:rsidRPr="00FA3EB3" w:rsidRDefault="00252DBD" w:rsidP="00295E80">
            <w:pPr>
              <w:pStyle w:val="NoSpacing"/>
            </w:pPr>
          </w:p>
        </w:tc>
      </w:tr>
    </w:tbl>
    <w:p w14:paraId="6C9AF1BC" w14:textId="53D60EA2" w:rsidR="00114E6C" w:rsidRPr="00252DBD" w:rsidRDefault="00A21C49" w:rsidP="00252DBD">
      <w:pPr>
        <w:pStyle w:val="Heading1"/>
        <w:spacing w:before="0"/>
        <w:rPr>
          <w:rFonts w:ascii="Verdana" w:hAnsi="Verdana"/>
          <w:sz w:val="28"/>
          <w:szCs w:val="28"/>
        </w:rPr>
      </w:pPr>
      <w:r w:rsidRPr="00252DBD">
        <w:rPr>
          <w:rFonts w:ascii="Verdana" w:hAnsi="Verdana"/>
          <w:sz w:val="28"/>
          <w:szCs w:val="28"/>
        </w:rPr>
        <w:t xml:space="preserve">Your Team </w:t>
      </w:r>
    </w:p>
    <w:p w14:paraId="0F389E27" w14:textId="0966029F" w:rsidR="00114E6C" w:rsidRDefault="00A21C49" w:rsidP="00A21C49">
      <w:r>
        <w:rPr>
          <w:b/>
          <w:bCs/>
        </w:rPr>
        <w:t>IMRF wants to know about your Team’s</w:t>
      </w:r>
      <w:r w:rsidR="00114E6C" w:rsidRPr="00114E6C">
        <w:rPr>
          <w:b/>
          <w:bCs/>
        </w:rPr>
        <w:t xml:space="preserve"> background</w:t>
      </w:r>
      <w:r>
        <w:rPr>
          <w:b/>
          <w:bCs/>
        </w:rPr>
        <w:t xml:space="preserve">. </w:t>
      </w:r>
      <w:r>
        <w:t>List the investment team members (diagram form is acceptable). Provide biographies of the investment team. Describe any plans to hire additional team members or add resources. Provide information on how long the investment team has worked together including prior firms, if applicable.</w:t>
      </w:r>
    </w:p>
    <w:tbl>
      <w:tblPr>
        <w:tblStyle w:val="OfficeHours"/>
        <w:tblW w:w="10800" w:type="dxa"/>
        <w:tblLayout w:type="fixed"/>
        <w:tblLook w:val="0620" w:firstRow="1" w:lastRow="0" w:firstColumn="0" w:lastColumn="0" w:noHBand="1" w:noVBand="1"/>
      </w:tblPr>
      <w:tblGrid>
        <w:gridCol w:w="10800"/>
      </w:tblGrid>
      <w:tr w:rsidR="00114E6C" w:rsidRPr="00FA3EB3" w14:paraId="73849081" w14:textId="77777777" w:rsidTr="00E65493">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tcPr>
          <w:p w14:paraId="6066D50F" w14:textId="77777777" w:rsidR="00114E6C" w:rsidRPr="009D64AA" w:rsidRDefault="00114E6C" w:rsidP="009D64AA">
            <w:pPr>
              <w:pStyle w:val="Labels"/>
              <w:jc w:val="left"/>
              <w:rPr>
                <w:rFonts w:ascii="Arial" w:hAnsi="Arial" w:cs="Arial"/>
                <w:b w:val="0"/>
              </w:rPr>
            </w:pPr>
          </w:p>
          <w:p w14:paraId="7736646F" w14:textId="77777777" w:rsidR="00114E6C" w:rsidRPr="009D64AA" w:rsidRDefault="00114E6C" w:rsidP="009D64AA">
            <w:pPr>
              <w:pStyle w:val="Labels"/>
              <w:jc w:val="left"/>
              <w:rPr>
                <w:rFonts w:ascii="Arial" w:hAnsi="Arial" w:cs="Arial"/>
                <w:b w:val="0"/>
              </w:rPr>
            </w:pPr>
          </w:p>
          <w:p w14:paraId="6E5B0915" w14:textId="77777777" w:rsidR="00E65493" w:rsidRPr="009D64AA" w:rsidRDefault="00E65493" w:rsidP="009D64AA">
            <w:pPr>
              <w:pStyle w:val="Labels"/>
              <w:jc w:val="left"/>
              <w:rPr>
                <w:rFonts w:ascii="Arial" w:hAnsi="Arial" w:cs="Arial"/>
                <w:b w:val="0"/>
              </w:rPr>
            </w:pPr>
          </w:p>
          <w:p w14:paraId="3A0BD8AF" w14:textId="77777777" w:rsidR="00114E6C" w:rsidRPr="009D64AA" w:rsidRDefault="00114E6C" w:rsidP="009D64AA">
            <w:pPr>
              <w:pStyle w:val="Labels"/>
              <w:jc w:val="left"/>
              <w:rPr>
                <w:rFonts w:ascii="Arial" w:hAnsi="Arial" w:cs="Arial"/>
                <w:b w:val="0"/>
              </w:rPr>
            </w:pPr>
          </w:p>
        </w:tc>
      </w:tr>
    </w:tbl>
    <w:p w14:paraId="265936E9" w14:textId="77777777" w:rsidR="00252DBD" w:rsidRPr="00FA3EB3" w:rsidRDefault="00252DBD" w:rsidP="009D64AA"/>
    <w:tbl>
      <w:tblPr>
        <w:tblW w:w="0" w:type="auto"/>
        <w:tblLook w:val="0600" w:firstRow="0" w:lastRow="0" w:firstColumn="0" w:lastColumn="0" w:noHBand="1" w:noVBand="1"/>
      </w:tblPr>
      <w:tblGrid>
        <w:gridCol w:w="2160"/>
        <w:gridCol w:w="4050"/>
        <w:gridCol w:w="270"/>
        <w:gridCol w:w="810"/>
        <w:gridCol w:w="3500"/>
      </w:tblGrid>
      <w:tr w:rsidR="00252DBD" w:rsidRPr="00FA3EB3" w14:paraId="47651AC8" w14:textId="77777777" w:rsidTr="00295E80">
        <w:trPr>
          <w:trHeight w:val="360"/>
        </w:trPr>
        <w:tc>
          <w:tcPr>
            <w:tcW w:w="2160" w:type="dxa"/>
            <w:tcBorders>
              <w:top w:val="single" w:sz="4" w:space="0" w:color="BFBFBF" w:themeColor="background1" w:themeShade="BF"/>
            </w:tcBorders>
            <w:shd w:val="clear" w:color="auto" w:fill="auto"/>
            <w:vAlign w:val="center"/>
          </w:tcPr>
          <w:p w14:paraId="479C5B4A" w14:textId="77777777" w:rsidR="00252DBD" w:rsidRPr="00FA3EB3"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54670D22" w14:textId="77777777" w:rsidR="00252DBD" w:rsidRPr="00FA3EB3" w:rsidRDefault="00252DBD" w:rsidP="00295E80"/>
        </w:tc>
        <w:tc>
          <w:tcPr>
            <w:tcW w:w="270" w:type="dxa"/>
            <w:tcBorders>
              <w:top w:val="single" w:sz="4" w:space="0" w:color="BFBFBF" w:themeColor="background1" w:themeShade="BF"/>
            </w:tcBorders>
            <w:shd w:val="clear" w:color="auto" w:fill="auto"/>
            <w:vAlign w:val="center"/>
          </w:tcPr>
          <w:p w14:paraId="106FB6BC" w14:textId="77777777" w:rsidR="00252DBD" w:rsidRPr="00FA3EB3"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28C1F48F" w14:textId="77777777" w:rsidR="00252DBD" w:rsidRPr="00FA3EB3"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33CFD682" w14:textId="77777777" w:rsidR="00252DBD" w:rsidRPr="00FA3EB3" w:rsidRDefault="00252DBD" w:rsidP="00295E80">
            <w:pPr>
              <w:pStyle w:val="NoSpacing"/>
            </w:pPr>
          </w:p>
        </w:tc>
      </w:tr>
    </w:tbl>
    <w:p w14:paraId="24B99B48" w14:textId="3E504481" w:rsidR="00EE67E0" w:rsidRPr="00252DBD" w:rsidRDefault="00ED7F56" w:rsidP="00252DBD">
      <w:pPr>
        <w:pStyle w:val="Heading1"/>
        <w:spacing w:before="0"/>
        <w:rPr>
          <w:rFonts w:ascii="Verdana" w:hAnsi="Verdana"/>
          <w:sz w:val="28"/>
          <w:szCs w:val="28"/>
        </w:rPr>
      </w:pPr>
      <w:r w:rsidRPr="00252DBD">
        <w:rPr>
          <w:rFonts w:ascii="Verdana" w:hAnsi="Verdana"/>
          <w:sz w:val="28"/>
          <w:szCs w:val="28"/>
        </w:rPr>
        <w:t>Philosophy</w:t>
      </w:r>
      <w:r w:rsidR="00FE0AE3" w:rsidRPr="00252DBD">
        <w:rPr>
          <w:rFonts w:ascii="Verdana" w:hAnsi="Verdana"/>
          <w:sz w:val="28"/>
          <w:szCs w:val="28"/>
        </w:rPr>
        <w:t xml:space="preserve">, </w:t>
      </w:r>
      <w:r w:rsidRPr="00252DBD">
        <w:rPr>
          <w:rFonts w:ascii="Verdana" w:hAnsi="Verdana"/>
          <w:sz w:val="28"/>
          <w:szCs w:val="28"/>
        </w:rPr>
        <w:t>Strategy</w:t>
      </w:r>
      <w:r w:rsidR="00FE0AE3" w:rsidRPr="00252DBD">
        <w:rPr>
          <w:rFonts w:ascii="Verdana" w:hAnsi="Verdana"/>
          <w:sz w:val="28"/>
          <w:szCs w:val="28"/>
        </w:rPr>
        <w:t xml:space="preserve">, </w:t>
      </w:r>
      <w:r w:rsidR="00A55588" w:rsidRPr="00252DBD">
        <w:rPr>
          <w:rFonts w:ascii="Verdana" w:hAnsi="Verdana"/>
          <w:sz w:val="28"/>
          <w:szCs w:val="28"/>
        </w:rPr>
        <w:t>&amp;</w:t>
      </w:r>
      <w:r w:rsidRPr="00252DBD">
        <w:rPr>
          <w:rFonts w:ascii="Verdana" w:hAnsi="Verdana"/>
          <w:sz w:val="28"/>
          <w:szCs w:val="28"/>
        </w:rPr>
        <w:t xml:space="preserve"> Process</w:t>
      </w:r>
      <w:r w:rsidR="008043EB" w:rsidRPr="00252DBD">
        <w:rPr>
          <w:rFonts w:ascii="Verdana" w:hAnsi="Verdana"/>
          <w:sz w:val="28"/>
          <w:szCs w:val="28"/>
        </w:rPr>
        <w:t xml:space="preserve"> </w:t>
      </w:r>
    </w:p>
    <w:tbl>
      <w:tblPr>
        <w:tblW w:w="108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415"/>
        <w:gridCol w:w="4770"/>
        <w:gridCol w:w="1170"/>
        <w:gridCol w:w="1530"/>
      </w:tblGrid>
      <w:tr w:rsidR="002A012D" w:rsidRPr="00FA3EB3" w14:paraId="48BE4725" w14:textId="77777777" w:rsidTr="00B06C30">
        <w:trPr>
          <w:trHeight w:val="432"/>
        </w:trPr>
        <w:tc>
          <w:tcPr>
            <w:tcW w:w="3415" w:type="dxa"/>
            <w:vAlign w:val="center"/>
          </w:tcPr>
          <w:p w14:paraId="286C425D" w14:textId="27C61115" w:rsidR="00B244A9" w:rsidRPr="00FA3EB3" w:rsidRDefault="00B244A9" w:rsidP="00295E80">
            <w:pPr>
              <w:pStyle w:val="Labels"/>
            </w:pPr>
            <w:r>
              <w:t>Name</w:t>
            </w:r>
            <w:r w:rsidR="009E29DE">
              <w:t xml:space="preserve"> of </w:t>
            </w:r>
            <w:r w:rsidR="00E021A9">
              <w:t xml:space="preserve">Investment </w:t>
            </w:r>
            <w:r w:rsidR="009E29DE">
              <w:t>Product</w:t>
            </w:r>
            <w:r w:rsidR="00E021A9">
              <w:t xml:space="preserve"> or </w:t>
            </w:r>
            <w:r w:rsidR="009E29DE">
              <w:t>Strategy</w:t>
            </w:r>
            <w:r>
              <w:t xml:space="preserve"> </w:t>
            </w:r>
          </w:p>
        </w:tc>
        <w:tc>
          <w:tcPr>
            <w:tcW w:w="4770" w:type="dxa"/>
            <w:shd w:val="clear" w:color="auto" w:fill="FFFFFF" w:themeFill="background1"/>
            <w:vAlign w:val="center"/>
          </w:tcPr>
          <w:p w14:paraId="5C3AA3A1" w14:textId="77777777" w:rsidR="00B244A9" w:rsidRPr="009D64AA" w:rsidRDefault="00B244A9" w:rsidP="009D64AA">
            <w:pPr>
              <w:pStyle w:val="Labels"/>
              <w:spacing w:line="240" w:lineRule="auto"/>
              <w:rPr>
                <w:rFonts w:ascii="Arial" w:hAnsi="Arial" w:cs="Arial"/>
                <w:bCs/>
              </w:rPr>
            </w:pPr>
          </w:p>
        </w:tc>
        <w:tc>
          <w:tcPr>
            <w:tcW w:w="1170" w:type="dxa"/>
            <w:vAlign w:val="center"/>
          </w:tcPr>
          <w:p w14:paraId="50A43A05" w14:textId="220E628E" w:rsidR="00B244A9" w:rsidRPr="00FA3EB3" w:rsidRDefault="00564B36" w:rsidP="00295E80">
            <w:pPr>
              <w:pStyle w:val="Labels"/>
            </w:pPr>
            <w:r>
              <w:t>Benchmark</w:t>
            </w:r>
            <w:r w:rsidR="00B244A9">
              <w:t xml:space="preserve"> </w:t>
            </w:r>
          </w:p>
        </w:tc>
        <w:tc>
          <w:tcPr>
            <w:tcW w:w="1530" w:type="dxa"/>
            <w:shd w:val="clear" w:color="auto" w:fill="FFFFFF" w:themeFill="background1"/>
            <w:vAlign w:val="center"/>
          </w:tcPr>
          <w:p w14:paraId="4752A62F" w14:textId="77777777" w:rsidR="00B244A9" w:rsidRPr="009D64AA" w:rsidRDefault="00B244A9" w:rsidP="009D64AA">
            <w:pPr>
              <w:pStyle w:val="Labels"/>
              <w:spacing w:line="240" w:lineRule="auto"/>
              <w:rPr>
                <w:rFonts w:ascii="Arial" w:hAnsi="Arial" w:cs="Arial"/>
                <w:bCs/>
              </w:rPr>
            </w:pPr>
          </w:p>
        </w:tc>
      </w:tr>
    </w:tbl>
    <w:p w14:paraId="63197C8F" w14:textId="77777777" w:rsidR="00DD75D6" w:rsidRPr="006C1FE7" w:rsidRDefault="00DD75D6" w:rsidP="00DD75D6">
      <w:pPr>
        <w:rPr>
          <w:b/>
          <w:bCs/>
          <w:sz w:val="2"/>
          <w:szCs w:val="2"/>
        </w:rPr>
      </w:pPr>
    </w:p>
    <w:p w14:paraId="7ABE2A1B" w14:textId="7AE6A86E" w:rsidR="008043EB" w:rsidRDefault="00D516BD" w:rsidP="008043EB">
      <w:r>
        <w:rPr>
          <w:b/>
          <w:bCs/>
        </w:rPr>
        <w:t>Briefly d</w:t>
      </w:r>
      <w:r w:rsidR="00171213" w:rsidRPr="00171213">
        <w:rPr>
          <w:b/>
          <w:bCs/>
        </w:rPr>
        <w:t>escribe the Investment Philosophy and Strategy</w:t>
      </w:r>
      <w:r w:rsidR="00C22D34">
        <w:rPr>
          <w:b/>
          <w:bCs/>
        </w:rPr>
        <w:t>.</w:t>
      </w:r>
    </w:p>
    <w:tbl>
      <w:tblPr>
        <w:tblStyle w:val="OfficeHours"/>
        <w:tblW w:w="10800" w:type="dxa"/>
        <w:tblLayout w:type="fixed"/>
        <w:tblLook w:val="0620" w:firstRow="1" w:lastRow="0" w:firstColumn="0" w:lastColumn="0" w:noHBand="1" w:noVBand="1"/>
      </w:tblPr>
      <w:tblGrid>
        <w:gridCol w:w="10800"/>
      </w:tblGrid>
      <w:tr w:rsidR="008043EB" w:rsidRPr="00FA3EB3" w14:paraId="6257E89C"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6C6253C7" w14:textId="77777777" w:rsidR="008043EB" w:rsidRPr="009D64AA" w:rsidRDefault="008043EB" w:rsidP="008A6737">
            <w:pPr>
              <w:pStyle w:val="Labels"/>
              <w:jc w:val="left"/>
              <w:rPr>
                <w:rFonts w:ascii="Arial" w:hAnsi="Arial" w:cs="Arial"/>
                <w:b w:val="0"/>
              </w:rPr>
            </w:pPr>
          </w:p>
          <w:p w14:paraId="3176A26D" w14:textId="1079B929" w:rsidR="008043EB" w:rsidRPr="009D64AA" w:rsidRDefault="008043EB" w:rsidP="008A6737">
            <w:pPr>
              <w:pStyle w:val="Labels"/>
              <w:jc w:val="left"/>
              <w:rPr>
                <w:rFonts w:ascii="Arial" w:hAnsi="Arial" w:cs="Arial"/>
                <w:b w:val="0"/>
              </w:rPr>
            </w:pPr>
          </w:p>
          <w:p w14:paraId="13133153" w14:textId="77777777" w:rsidR="006C1FE7" w:rsidRPr="009D64AA" w:rsidRDefault="006C1FE7" w:rsidP="008A6737">
            <w:pPr>
              <w:pStyle w:val="Labels"/>
              <w:jc w:val="left"/>
              <w:rPr>
                <w:rFonts w:ascii="Arial" w:hAnsi="Arial" w:cs="Arial"/>
                <w:b w:val="0"/>
              </w:rPr>
            </w:pPr>
          </w:p>
        </w:tc>
      </w:tr>
    </w:tbl>
    <w:p w14:paraId="350BFC66" w14:textId="77777777" w:rsidR="00C858CC" w:rsidRPr="006C1FE7" w:rsidRDefault="00C858CC" w:rsidP="00C858CC">
      <w:pPr>
        <w:rPr>
          <w:b/>
          <w:bCs/>
          <w:sz w:val="2"/>
          <w:szCs w:val="2"/>
        </w:rPr>
      </w:pPr>
    </w:p>
    <w:p w14:paraId="43498BED" w14:textId="514C38F1" w:rsidR="006C1FE7" w:rsidRDefault="00D516BD" w:rsidP="006C1FE7">
      <w:r>
        <w:rPr>
          <w:b/>
          <w:bCs/>
        </w:rPr>
        <w:t>Briefly d</w:t>
      </w:r>
      <w:r w:rsidR="00380F06">
        <w:rPr>
          <w:b/>
          <w:bCs/>
        </w:rPr>
        <w:t>escribe</w:t>
      </w:r>
      <w:r w:rsidR="00C22D34">
        <w:rPr>
          <w:b/>
          <w:bCs/>
        </w:rPr>
        <w:t xml:space="preserve"> the </w:t>
      </w:r>
      <w:r w:rsidR="00C22D34" w:rsidRPr="00C22D34">
        <w:rPr>
          <w:b/>
          <w:bCs/>
        </w:rPr>
        <w:t>portfolio construction and risk management process</w:t>
      </w:r>
      <w:r w:rsidR="00380F06">
        <w:rPr>
          <w:b/>
          <w:bCs/>
        </w:rPr>
        <w:t>.</w:t>
      </w:r>
    </w:p>
    <w:tbl>
      <w:tblPr>
        <w:tblStyle w:val="OfficeHours"/>
        <w:tblW w:w="10800" w:type="dxa"/>
        <w:tblLayout w:type="fixed"/>
        <w:tblLook w:val="0620" w:firstRow="1" w:lastRow="0" w:firstColumn="0" w:lastColumn="0" w:noHBand="1" w:noVBand="1"/>
      </w:tblPr>
      <w:tblGrid>
        <w:gridCol w:w="10800"/>
      </w:tblGrid>
      <w:tr w:rsidR="006C1FE7" w:rsidRPr="00FA3EB3" w14:paraId="3ED9AC41"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7789E2DA" w14:textId="77777777" w:rsidR="006C1FE7" w:rsidRPr="009D64AA" w:rsidRDefault="006C1FE7" w:rsidP="008A6737">
            <w:pPr>
              <w:pStyle w:val="Labels"/>
              <w:jc w:val="left"/>
              <w:rPr>
                <w:rFonts w:ascii="Arial" w:hAnsi="Arial" w:cs="Arial"/>
                <w:b w:val="0"/>
              </w:rPr>
            </w:pPr>
          </w:p>
          <w:p w14:paraId="7FD0CAA4" w14:textId="77777777" w:rsidR="006C1FE7" w:rsidRPr="009D64AA" w:rsidRDefault="006C1FE7" w:rsidP="008A6737">
            <w:pPr>
              <w:pStyle w:val="Labels"/>
              <w:jc w:val="left"/>
              <w:rPr>
                <w:rFonts w:ascii="Arial" w:hAnsi="Arial" w:cs="Arial"/>
                <w:b w:val="0"/>
              </w:rPr>
            </w:pPr>
          </w:p>
          <w:p w14:paraId="07FAE2C1" w14:textId="77777777" w:rsidR="006C1FE7" w:rsidRPr="009D64AA" w:rsidRDefault="006C1FE7" w:rsidP="008A6737">
            <w:pPr>
              <w:pStyle w:val="Labels"/>
              <w:jc w:val="left"/>
              <w:rPr>
                <w:rFonts w:ascii="Arial" w:hAnsi="Arial" w:cs="Arial"/>
                <w:b w:val="0"/>
              </w:rPr>
            </w:pPr>
          </w:p>
        </w:tc>
      </w:tr>
    </w:tbl>
    <w:p w14:paraId="0A713BB3" w14:textId="77777777" w:rsidR="00C858CC" w:rsidRPr="006C1FE7" w:rsidRDefault="00C858CC" w:rsidP="00C858CC">
      <w:pPr>
        <w:rPr>
          <w:b/>
          <w:bCs/>
          <w:sz w:val="2"/>
          <w:szCs w:val="2"/>
        </w:rPr>
      </w:pPr>
    </w:p>
    <w:p w14:paraId="2A7F1EE5" w14:textId="5A5184AB" w:rsidR="006C1FE7" w:rsidRDefault="00D516BD" w:rsidP="00C858CC">
      <w:pPr>
        <w:spacing w:after="0" w:line="240" w:lineRule="auto"/>
      </w:pPr>
      <w:r>
        <w:rPr>
          <w:b/>
          <w:bCs/>
        </w:rPr>
        <w:t>Briefly d</w:t>
      </w:r>
      <w:r w:rsidR="00380F06">
        <w:rPr>
          <w:b/>
          <w:bCs/>
        </w:rPr>
        <w:t>escribe h</w:t>
      </w:r>
      <w:r w:rsidR="00CC4BBB" w:rsidRPr="00C858CC">
        <w:rPr>
          <w:b/>
          <w:bCs/>
        </w:rPr>
        <w:t xml:space="preserve">ow the investment strategy </w:t>
      </w:r>
      <w:r w:rsidR="00EF4493">
        <w:rPr>
          <w:b/>
          <w:bCs/>
        </w:rPr>
        <w:t xml:space="preserve">will </w:t>
      </w:r>
      <w:r w:rsidR="00CC4BBB" w:rsidRPr="00C858CC">
        <w:rPr>
          <w:b/>
          <w:bCs/>
        </w:rPr>
        <w:t>outperform its benchmark</w:t>
      </w:r>
      <w:r w:rsidR="00380F06">
        <w:rPr>
          <w:b/>
          <w:bCs/>
        </w:rPr>
        <w:t>.</w:t>
      </w:r>
      <w:r w:rsidR="00C858CC">
        <w:rPr>
          <w:b/>
          <w:bCs/>
        </w:rPr>
        <w:br/>
      </w:r>
      <w:r w:rsidR="00887BD7" w:rsidRPr="00887BD7">
        <w:t xml:space="preserve">Describe the environments </w:t>
      </w:r>
      <w:r w:rsidR="00887BD7">
        <w:t>where</w:t>
      </w:r>
      <w:r w:rsidR="00887BD7" w:rsidRPr="00887BD7">
        <w:t xml:space="preserve"> your strategy will perform well or </w:t>
      </w:r>
      <w:r w:rsidR="00DD75D6" w:rsidRPr="00887BD7">
        <w:t>poorly.</w:t>
      </w:r>
    </w:p>
    <w:p w14:paraId="238F573C" w14:textId="77777777" w:rsidR="00C858CC" w:rsidRDefault="00C858CC" w:rsidP="00C858CC">
      <w:pPr>
        <w:spacing w:after="0" w:line="240" w:lineRule="auto"/>
      </w:pPr>
    </w:p>
    <w:tbl>
      <w:tblPr>
        <w:tblStyle w:val="OfficeHours"/>
        <w:tblW w:w="10800" w:type="dxa"/>
        <w:tblLayout w:type="fixed"/>
        <w:tblLook w:val="0620" w:firstRow="1" w:lastRow="0" w:firstColumn="0" w:lastColumn="0" w:noHBand="1" w:noVBand="1"/>
      </w:tblPr>
      <w:tblGrid>
        <w:gridCol w:w="10800"/>
      </w:tblGrid>
      <w:tr w:rsidR="006C1FE7" w:rsidRPr="00FA3EB3" w14:paraId="60E63C7F"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69D10F74" w14:textId="77777777" w:rsidR="006C1FE7" w:rsidRPr="009D64AA" w:rsidRDefault="006C1FE7" w:rsidP="008A6737">
            <w:pPr>
              <w:pStyle w:val="Labels"/>
              <w:jc w:val="left"/>
              <w:rPr>
                <w:rFonts w:ascii="Arial" w:hAnsi="Arial" w:cs="Arial"/>
                <w:b w:val="0"/>
              </w:rPr>
            </w:pPr>
          </w:p>
          <w:p w14:paraId="144AD44C" w14:textId="77777777" w:rsidR="006C1FE7" w:rsidRPr="009D64AA" w:rsidRDefault="006C1FE7" w:rsidP="008A6737">
            <w:pPr>
              <w:pStyle w:val="Labels"/>
              <w:jc w:val="left"/>
              <w:rPr>
                <w:rFonts w:ascii="Arial" w:hAnsi="Arial" w:cs="Arial"/>
                <w:b w:val="0"/>
              </w:rPr>
            </w:pPr>
          </w:p>
          <w:p w14:paraId="15BF2474" w14:textId="77777777" w:rsidR="006C1FE7" w:rsidRPr="009D64AA" w:rsidRDefault="006C1FE7" w:rsidP="008A6737">
            <w:pPr>
              <w:pStyle w:val="Labels"/>
              <w:jc w:val="left"/>
              <w:rPr>
                <w:rFonts w:ascii="Arial" w:hAnsi="Arial" w:cs="Arial"/>
                <w:b w:val="0"/>
              </w:rPr>
            </w:pPr>
          </w:p>
        </w:tc>
      </w:tr>
    </w:tbl>
    <w:p w14:paraId="7BABC37A" w14:textId="77777777" w:rsidR="006C1FE7" w:rsidRPr="006C1FE7" w:rsidRDefault="006C1FE7" w:rsidP="008A6737">
      <w:pPr>
        <w:rPr>
          <w:b/>
          <w:bCs/>
          <w:sz w:val="2"/>
          <w:szCs w:val="2"/>
        </w:rPr>
      </w:pPr>
    </w:p>
    <w:p w14:paraId="07771C61" w14:textId="374DE637" w:rsidR="006C1FE7" w:rsidRDefault="00D516BD" w:rsidP="006C1FE7">
      <w:r>
        <w:rPr>
          <w:b/>
          <w:bCs/>
        </w:rPr>
        <w:t>Briefly d</w:t>
      </w:r>
      <w:r w:rsidR="00380F06">
        <w:rPr>
          <w:b/>
          <w:bCs/>
        </w:rPr>
        <w:t>escribe h</w:t>
      </w:r>
      <w:r w:rsidR="002748B4" w:rsidRPr="002748B4">
        <w:rPr>
          <w:b/>
          <w:bCs/>
        </w:rPr>
        <w:t>ow ESG</w:t>
      </w:r>
      <w:r w:rsidR="00EF4493">
        <w:rPr>
          <w:b/>
          <w:bCs/>
        </w:rPr>
        <w:t xml:space="preserve"> is</w:t>
      </w:r>
      <w:r w:rsidR="002748B4" w:rsidRPr="002748B4">
        <w:rPr>
          <w:b/>
          <w:bCs/>
        </w:rPr>
        <w:t xml:space="preserve"> implemented in your strategy</w:t>
      </w:r>
      <w:r w:rsidR="00380F06">
        <w:rPr>
          <w:b/>
          <w:bCs/>
        </w:rPr>
        <w:t>.</w:t>
      </w:r>
    </w:p>
    <w:tbl>
      <w:tblPr>
        <w:tblStyle w:val="OfficeHours"/>
        <w:tblW w:w="10800" w:type="dxa"/>
        <w:tblLayout w:type="fixed"/>
        <w:tblLook w:val="0620" w:firstRow="1" w:lastRow="0" w:firstColumn="0" w:lastColumn="0" w:noHBand="1" w:noVBand="1"/>
      </w:tblPr>
      <w:tblGrid>
        <w:gridCol w:w="10800"/>
      </w:tblGrid>
      <w:tr w:rsidR="006C1FE7" w:rsidRPr="00FA3EB3" w14:paraId="56ECEFCD"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7F886EDB" w14:textId="77777777" w:rsidR="006C1FE7" w:rsidRPr="009D64AA" w:rsidRDefault="006C1FE7" w:rsidP="008A6737">
            <w:pPr>
              <w:pStyle w:val="Labels"/>
              <w:jc w:val="left"/>
              <w:rPr>
                <w:rFonts w:ascii="Arial" w:hAnsi="Arial" w:cs="Arial"/>
                <w:b w:val="0"/>
              </w:rPr>
            </w:pPr>
          </w:p>
          <w:p w14:paraId="3011BB8D" w14:textId="77777777" w:rsidR="006C1FE7" w:rsidRPr="009D64AA" w:rsidRDefault="006C1FE7" w:rsidP="008A6737">
            <w:pPr>
              <w:pStyle w:val="Labels"/>
              <w:jc w:val="left"/>
              <w:rPr>
                <w:rFonts w:ascii="Arial" w:hAnsi="Arial" w:cs="Arial"/>
                <w:b w:val="0"/>
              </w:rPr>
            </w:pPr>
          </w:p>
          <w:p w14:paraId="3354CA98" w14:textId="77777777" w:rsidR="006C1FE7" w:rsidRPr="009D64AA" w:rsidRDefault="006C1FE7" w:rsidP="008A6737">
            <w:pPr>
              <w:pStyle w:val="Labels"/>
              <w:jc w:val="left"/>
              <w:rPr>
                <w:rFonts w:ascii="Arial" w:hAnsi="Arial" w:cs="Arial"/>
                <w:b w:val="0"/>
              </w:rPr>
            </w:pPr>
          </w:p>
        </w:tc>
      </w:tr>
    </w:tbl>
    <w:p w14:paraId="4C5C10B3" w14:textId="77777777" w:rsidR="00252DBD" w:rsidRPr="00FA3EB3" w:rsidRDefault="00252DBD" w:rsidP="00252DBD"/>
    <w:tbl>
      <w:tblPr>
        <w:tblW w:w="0" w:type="auto"/>
        <w:tblLook w:val="0600" w:firstRow="0" w:lastRow="0" w:firstColumn="0" w:lastColumn="0" w:noHBand="1" w:noVBand="1"/>
      </w:tblPr>
      <w:tblGrid>
        <w:gridCol w:w="2160"/>
        <w:gridCol w:w="4050"/>
        <w:gridCol w:w="270"/>
        <w:gridCol w:w="810"/>
        <w:gridCol w:w="3500"/>
      </w:tblGrid>
      <w:tr w:rsidR="00252DBD" w:rsidRPr="00FA3EB3" w14:paraId="6FABF917" w14:textId="77777777" w:rsidTr="00252DBD">
        <w:trPr>
          <w:trHeight w:val="161"/>
        </w:trPr>
        <w:tc>
          <w:tcPr>
            <w:tcW w:w="2160" w:type="dxa"/>
            <w:tcBorders>
              <w:top w:val="single" w:sz="4" w:space="0" w:color="BFBFBF" w:themeColor="background1" w:themeShade="BF"/>
            </w:tcBorders>
            <w:shd w:val="clear" w:color="auto" w:fill="auto"/>
            <w:vAlign w:val="center"/>
          </w:tcPr>
          <w:p w14:paraId="7572CD3B" w14:textId="77777777" w:rsidR="00252DBD" w:rsidRPr="00FA3EB3"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50385654" w14:textId="77777777" w:rsidR="00252DBD" w:rsidRPr="00FA3EB3" w:rsidRDefault="00252DBD" w:rsidP="00295E80"/>
        </w:tc>
        <w:tc>
          <w:tcPr>
            <w:tcW w:w="270" w:type="dxa"/>
            <w:tcBorders>
              <w:top w:val="single" w:sz="4" w:space="0" w:color="BFBFBF" w:themeColor="background1" w:themeShade="BF"/>
            </w:tcBorders>
            <w:shd w:val="clear" w:color="auto" w:fill="auto"/>
            <w:vAlign w:val="center"/>
          </w:tcPr>
          <w:p w14:paraId="1C54C523" w14:textId="77777777" w:rsidR="00252DBD" w:rsidRPr="00FA3EB3"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7B1B8369" w14:textId="77777777" w:rsidR="00252DBD" w:rsidRPr="00FA3EB3"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698D6015" w14:textId="77777777" w:rsidR="00252DBD" w:rsidRPr="00FA3EB3" w:rsidRDefault="00252DBD" w:rsidP="00295E80">
            <w:pPr>
              <w:pStyle w:val="NoSpacing"/>
            </w:pPr>
          </w:p>
        </w:tc>
      </w:tr>
    </w:tbl>
    <w:p w14:paraId="784330B7" w14:textId="77777777" w:rsidR="00252DBD" w:rsidRDefault="001D7D82" w:rsidP="00252DBD">
      <w:pPr>
        <w:pStyle w:val="Heading1"/>
        <w:spacing w:before="0"/>
        <w:rPr>
          <w:rFonts w:ascii="Verdana" w:hAnsi="Verdana"/>
          <w:sz w:val="28"/>
          <w:szCs w:val="28"/>
        </w:rPr>
      </w:pPr>
      <w:r w:rsidRPr="00252DBD">
        <w:rPr>
          <w:rFonts w:ascii="Verdana" w:hAnsi="Verdana"/>
          <w:sz w:val="28"/>
          <w:szCs w:val="28"/>
        </w:rPr>
        <w:t>Performance</w:t>
      </w:r>
    </w:p>
    <w:p w14:paraId="18562756" w14:textId="19328364" w:rsidR="001D7D82" w:rsidRPr="00252DBD" w:rsidRDefault="001D7D82" w:rsidP="00252DBD">
      <w:pPr>
        <w:rPr>
          <w:b/>
          <w:bCs/>
          <w:sz w:val="2"/>
          <w:szCs w:val="2"/>
        </w:rPr>
      </w:pPr>
      <w:r w:rsidRPr="00252DBD">
        <w:rPr>
          <w:rFonts w:ascii="Verdana" w:hAnsi="Verdana"/>
          <w:sz w:val="28"/>
          <w:szCs w:val="28"/>
        </w:rPr>
        <w:t xml:space="preserve"> </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435"/>
        <w:gridCol w:w="270"/>
        <w:gridCol w:w="809"/>
        <w:gridCol w:w="3511"/>
        <w:gridCol w:w="1260"/>
        <w:gridCol w:w="3505"/>
      </w:tblGrid>
      <w:tr w:rsidR="00FE4005" w:rsidRPr="00FA3EB3" w14:paraId="79985D82" w14:textId="77777777" w:rsidTr="00FE4005">
        <w:trPr>
          <w:trHeight w:val="288"/>
        </w:trPr>
        <w:tc>
          <w:tcPr>
            <w:tcW w:w="665" w:type="pct"/>
            <w:vAlign w:val="center"/>
          </w:tcPr>
          <w:p w14:paraId="3C2FC3AB" w14:textId="6BDB6AF7" w:rsidR="007A2D23" w:rsidRPr="00FA3EB3" w:rsidRDefault="007A2D23" w:rsidP="007A2D23">
            <w:pPr>
              <w:pStyle w:val="Labels"/>
            </w:pPr>
            <w:r>
              <w:t xml:space="preserve">Target Return  </w:t>
            </w:r>
          </w:p>
        </w:tc>
        <w:tc>
          <w:tcPr>
            <w:tcW w:w="125" w:type="pct"/>
            <w:shd w:val="clear" w:color="auto" w:fill="DADFEA" w:themeFill="accent3" w:themeFillTint="33"/>
            <w:vAlign w:val="center"/>
          </w:tcPr>
          <w:p w14:paraId="0F723E28" w14:textId="77777777" w:rsidR="007A2D23" w:rsidRPr="00FA3EB3" w:rsidRDefault="007A2D23" w:rsidP="007A2D23"/>
        </w:tc>
        <w:tc>
          <w:tcPr>
            <w:tcW w:w="375" w:type="pct"/>
            <w:shd w:val="clear" w:color="auto" w:fill="DADFEA" w:themeFill="accent3" w:themeFillTint="33"/>
            <w:vAlign w:val="center"/>
          </w:tcPr>
          <w:p w14:paraId="2CC73F80" w14:textId="3C8352E8" w:rsidR="007A2D23" w:rsidRPr="00FA3EB3" w:rsidRDefault="00511189" w:rsidP="007A4629">
            <w:pPr>
              <w:pStyle w:val="Labels"/>
              <w:jc w:val="right"/>
            </w:pPr>
            <w:r>
              <w:t>Gross</w:t>
            </w:r>
            <w:r w:rsidR="007A2D23">
              <w:t xml:space="preserve"> </w:t>
            </w:r>
          </w:p>
        </w:tc>
        <w:tc>
          <w:tcPr>
            <w:tcW w:w="1627" w:type="pct"/>
            <w:shd w:val="clear" w:color="auto" w:fill="FFFFFF" w:themeFill="background1"/>
            <w:vAlign w:val="center"/>
          </w:tcPr>
          <w:p w14:paraId="14E2A046" w14:textId="47BA1168" w:rsidR="007A2D23" w:rsidRPr="009D64AA" w:rsidRDefault="007A2D23" w:rsidP="009D64AA">
            <w:pPr>
              <w:pStyle w:val="Labels"/>
              <w:spacing w:line="240" w:lineRule="auto"/>
              <w:rPr>
                <w:rFonts w:ascii="Arial" w:hAnsi="Arial" w:cs="Arial"/>
              </w:rPr>
            </w:pPr>
          </w:p>
        </w:tc>
        <w:tc>
          <w:tcPr>
            <w:tcW w:w="584" w:type="pct"/>
            <w:shd w:val="clear" w:color="auto" w:fill="D7EDD9"/>
            <w:vAlign w:val="center"/>
          </w:tcPr>
          <w:p w14:paraId="552B607D" w14:textId="73AF5736" w:rsidR="007A2D23" w:rsidRPr="00FA3EB3" w:rsidRDefault="00511189" w:rsidP="007A4629">
            <w:pPr>
              <w:pStyle w:val="Labels"/>
              <w:jc w:val="right"/>
            </w:pPr>
            <w:r>
              <w:t>Net of Fees</w:t>
            </w:r>
            <w:r w:rsidR="007A2D23">
              <w:t xml:space="preserve"> </w:t>
            </w:r>
          </w:p>
        </w:tc>
        <w:tc>
          <w:tcPr>
            <w:tcW w:w="1624" w:type="pct"/>
            <w:shd w:val="clear" w:color="auto" w:fill="FFFFFF" w:themeFill="background1"/>
            <w:vAlign w:val="center"/>
          </w:tcPr>
          <w:p w14:paraId="72DBE977" w14:textId="37FD118C" w:rsidR="007A2D23" w:rsidRPr="009D64AA" w:rsidRDefault="007A2D23" w:rsidP="009D64AA">
            <w:pPr>
              <w:pStyle w:val="Labels"/>
              <w:spacing w:line="240" w:lineRule="auto"/>
              <w:rPr>
                <w:rFonts w:ascii="Arial" w:hAnsi="Arial" w:cs="Arial"/>
              </w:rPr>
            </w:pPr>
          </w:p>
        </w:tc>
      </w:tr>
    </w:tbl>
    <w:p w14:paraId="50744A60" w14:textId="77777777" w:rsidR="001D7D82" w:rsidRDefault="001D7D82" w:rsidP="00FD35A6"/>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103"/>
        <w:gridCol w:w="1608"/>
        <w:gridCol w:w="1608"/>
        <w:gridCol w:w="1607"/>
        <w:gridCol w:w="1607"/>
        <w:gridCol w:w="1493"/>
        <w:gridCol w:w="1769"/>
      </w:tblGrid>
      <w:tr w:rsidR="006E4139" w:rsidRPr="00FA3EB3" w14:paraId="78A8410F" w14:textId="7150109B" w:rsidTr="00442B32">
        <w:trPr>
          <w:trHeight w:val="383"/>
        </w:trPr>
        <w:tc>
          <w:tcPr>
            <w:tcW w:w="1090" w:type="dxa"/>
            <w:tcBorders>
              <w:top w:val="nil"/>
              <w:left w:val="nil"/>
              <w:bottom w:val="nil"/>
            </w:tcBorders>
            <w:vAlign w:val="center"/>
          </w:tcPr>
          <w:p w14:paraId="625F0AEF" w14:textId="0650F7C0" w:rsidR="00B949A5" w:rsidRPr="004630A1" w:rsidRDefault="003139A5" w:rsidP="004630A1">
            <w:pPr>
              <w:pStyle w:val="Labels"/>
            </w:pPr>
            <w:r>
              <w:t xml:space="preserve">Strategy </w:t>
            </w:r>
            <w:r w:rsidR="00380F06">
              <w:t xml:space="preserve">Inception Date: </w:t>
            </w:r>
          </w:p>
        </w:tc>
        <w:tc>
          <w:tcPr>
            <w:tcW w:w="1611" w:type="dxa"/>
            <w:tcBorders>
              <w:bottom w:val="single" w:sz="4" w:space="0" w:color="A6A6A6" w:themeColor="background1" w:themeShade="A6"/>
            </w:tcBorders>
            <w:shd w:val="clear" w:color="auto" w:fill="3D4B6A" w:themeFill="accent3" w:themeFillShade="BF"/>
            <w:vAlign w:val="center"/>
          </w:tcPr>
          <w:p w14:paraId="73337067" w14:textId="76260497" w:rsidR="00B949A5" w:rsidRPr="006E4139" w:rsidRDefault="00B949A5" w:rsidP="004630A1">
            <w:pPr>
              <w:pStyle w:val="Labels"/>
              <w:jc w:val="center"/>
              <w:rPr>
                <w:b/>
                <w:bCs/>
                <w:color w:val="FFFFFF" w:themeColor="background1"/>
              </w:rPr>
            </w:pPr>
            <w:r w:rsidRPr="006E4139">
              <w:rPr>
                <w:b/>
                <w:bCs/>
                <w:color w:val="FFFFFF" w:themeColor="background1"/>
              </w:rPr>
              <w:t>MTD</w:t>
            </w:r>
          </w:p>
        </w:tc>
        <w:tc>
          <w:tcPr>
            <w:tcW w:w="1610" w:type="dxa"/>
            <w:tcBorders>
              <w:bottom w:val="single" w:sz="4" w:space="0" w:color="A6A6A6" w:themeColor="background1" w:themeShade="A6"/>
            </w:tcBorders>
            <w:shd w:val="clear" w:color="auto" w:fill="293247" w:themeFill="accent3" w:themeFillShade="80"/>
            <w:vAlign w:val="center"/>
          </w:tcPr>
          <w:p w14:paraId="176C09BE" w14:textId="10443349" w:rsidR="00B949A5" w:rsidRPr="006E4139" w:rsidRDefault="00B949A5" w:rsidP="004630A1">
            <w:pPr>
              <w:pStyle w:val="Labels"/>
              <w:jc w:val="center"/>
              <w:rPr>
                <w:b/>
                <w:bCs/>
                <w:color w:val="FFFFFF" w:themeColor="background1"/>
              </w:rPr>
            </w:pPr>
            <w:r w:rsidRPr="006E4139">
              <w:rPr>
                <w:b/>
                <w:bCs/>
                <w:color w:val="FFFFFF" w:themeColor="background1"/>
              </w:rPr>
              <w:t>QTD</w:t>
            </w:r>
          </w:p>
        </w:tc>
        <w:tc>
          <w:tcPr>
            <w:tcW w:w="1609" w:type="dxa"/>
            <w:tcBorders>
              <w:bottom w:val="single" w:sz="4" w:space="0" w:color="A6A6A6" w:themeColor="background1" w:themeShade="A6"/>
            </w:tcBorders>
            <w:shd w:val="clear" w:color="auto" w:fill="3D4B6A" w:themeFill="accent3" w:themeFillShade="BF"/>
            <w:vAlign w:val="center"/>
          </w:tcPr>
          <w:p w14:paraId="26BE8E46" w14:textId="1312C832" w:rsidR="00B949A5" w:rsidRPr="006E4139" w:rsidRDefault="00B949A5" w:rsidP="004630A1">
            <w:pPr>
              <w:pStyle w:val="Labels"/>
              <w:jc w:val="center"/>
              <w:rPr>
                <w:b/>
                <w:bCs/>
                <w:color w:val="FFFFFF" w:themeColor="background1"/>
              </w:rPr>
            </w:pPr>
            <w:r w:rsidRPr="006E4139">
              <w:rPr>
                <w:b/>
                <w:bCs/>
                <w:color w:val="FFFFFF" w:themeColor="background1"/>
              </w:rPr>
              <w:t>1 Year</w:t>
            </w:r>
          </w:p>
        </w:tc>
        <w:tc>
          <w:tcPr>
            <w:tcW w:w="1609" w:type="dxa"/>
            <w:tcBorders>
              <w:bottom w:val="single" w:sz="4" w:space="0" w:color="A6A6A6" w:themeColor="background1" w:themeShade="A6"/>
            </w:tcBorders>
            <w:shd w:val="clear" w:color="auto" w:fill="293247" w:themeFill="accent3" w:themeFillShade="80"/>
            <w:vAlign w:val="center"/>
          </w:tcPr>
          <w:p w14:paraId="7764DB82" w14:textId="6AD030C0" w:rsidR="00B949A5" w:rsidRPr="006E4139" w:rsidRDefault="00B949A5" w:rsidP="004630A1">
            <w:pPr>
              <w:pStyle w:val="Labels"/>
              <w:jc w:val="center"/>
              <w:rPr>
                <w:b/>
                <w:bCs/>
                <w:color w:val="FFFFFF" w:themeColor="background1"/>
              </w:rPr>
            </w:pPr>
            <w:r w:rsidRPr="006E4139">
              <w:rPr>
                <w:b/>
                <w:bCs/>
                <w:color w:val="FFFFFF" w:themeColor="background1"/>
                <w:shd w:val="clear" w:color="auto" w:fill="293247" w:themeFill="accent3" w:themeFillShade="80"/>
              </w:rPr>
              <w:t>3 Year</w:t>
            </w:r>
            <w:r w:rsidRPr="006E4139">
              <w:rPr>
                <w:b/>
                <w:bCs/>
                <w:color w:val="FFFFFF" w:themeColor="background1"/>
              </w:rPr>
              <w:t xml:space="preserve"> </w:t>
            </w:r>
          </w:p>
        </w:tc>
        <w:tc>
          <w:tcPr>
            <w:tcW w:w="1495" w:type="dxa"/>
            <w:tcBorders>
              <w:bottom w:val="single" w:sz="4" w:space="0" w:color="A6A6A6" w:themeColor="background1" w:themeShade="A6"/>
            </w:tcBorders>
            <w:shd w:val="clear" w:color="auto" w:fill="3D4B6A" w:themeFill="accent3" w:themeFillShade="BF"/>
            <w:vAlign w:val="center"/>
          </w:tcPr>
          <w:p w14:paraId="55D21CD0" w14:textId="2E0184D1" w:rsidR="00B949A5" w:rsidRPr="006E4139" w:rsidRDefault="00B949A5" w:rsidP="00B949A5">
            <w:pPr>
              <w:pStyle w:val="Labels"/>
              <w:jc w:val="center"/>
              <w:rPr>
                <w:b/>
                <w:bCs/>
                <w:color w:val="FFFFFF" w:themeColor="background1"/>
              </w:rPr>
            </w:pPr>
            <w:r w:rsidRPr="006E4139">
              <w:rPr>
                <w:b/>
                <w:bCs/>
                <w:color w:val="FFFFFF" w:themeColor="background1"/>
              </w:rPr>
              <w:t>5 Year</w:t>
            </w:r>
          </w:p>
        </w:tc>
        <w:tc>
          <w:tcPr>
            <w:tcW w:w="1771" w:type="dxa"/>
            <w:tcBorders>
              <w:bottom w:val="single" w:sz="4" w:space="0" w:color="A6A6A6" w:themeColor="background1" w:themeShade="A6"/>
            </w:tcBorders>
            <w:shd w:val="clear" w:color="auto" w:fill="293247" w:themeFill="accent3" w:themeFillShade="80"/>
            <w:vAlign w:val="center"/>
          </w:tcPr>
          <w:p w14:paraId="2799F828" w14:textId="7391B1FB" w:rsidR="00B949A5" w:rsidRPr="006E4139" w:rsidRDefault="00B949A5" w:rsidP="00B949A5">
            <w:pPr>
              <w:pStyle w:val="Labels"/>
              <w:jc w:val="center"/>
              <w:rPr>
                <w:b/>
                <w:bCs/>
                <w:color w:val="FFFFFF" w:themeColor="background1"/>
              </w:rPr>
            </w:pPr>
            <w:r w:rsidRPr="006E4139">
              <w:rPr>
                <w:b/>
                <w:bCs/>
                <w:color w:val="FFFFFF" w:themeColor="background1"/>
              </w:rPr>
              <w:t>Since Inception</w:t>
            </w:r>
          </w:p>
        </w:tc>
      </w:tr>
      <w:tr w:rsidR="00442B32" w:rsidRPr="00FA3EB3" w14:paraId="73A99482" w14:textId="76E2DA42" w:rsidTr="00895285">
        <w:trPr>
          <w:trHeight w:val="410"/>
        </w:trPr>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DFEA" w:themeFill="accent3" w:themeFillTint="33"/>
            <w:vAlign w:val="center"/>
          </w:tcPr>
          <w:p w14:paraId="2DA1EE62" w14:textId="4AD57425" w:rsidR="00442B32" w:rsidRPr="00FE4005" w:rsidRDefault="00442B32" w:rsidP="00522AA5">
            <w:pPr>
              <w:pStyle w:val="Labels"/>
              <w:jc w:val="right"/>
              <w:rPr>
                <w:b/>
                <w:bCs/>
              </w:rPr>
            </w:pPr>
            <w:r w:rsidRPr="00FE4005">
              <w:rPr>
                <w:b/>
                <w:bCs/>
              </w:rPr>
              <w:t>Gross</w:t>
            </w:r>
            <w:r w:rsidR="00523E0B">
              <w:rPr>
                <w:b/>
                <w:bCs/>
              </w:rPr>
              <w:t xml:space="preserve"> of fees</w:t>
            </w:r>
          </w:p>
        </w:tc>
        <w:tc>
          <w:tcPr>
            <w:tcW w:w="1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842E42B" w14:textId="4D4A506C" w:rsidR="00442B32" w:rsidRPr="009D64AA" w:rsidRDefault="00442B32" w:rsidP="00FE4005">
            <w:pPr>
              <w:pStyle w:val="Labels"/>
              <w:jc w:val="center"/>
              <w:rPr>
                <w:rFonts w:ascii="Arial" w:hAnsi="Arial" w:cs="Arial"/>
              </w:rPr>
            </w:pPr>
          </w:p>
        </w:tc>
        <w:tc>
          <w:tcPr>
            <w:tcW w:w="1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93812CB" w14:textId="3E3F83D0"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35F964" w14:textId="5D7180CA"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CAD7713" w14:textId="3D90B2BF" w:rsidR="00442B32" w:rsidRPr="009D64AA" w:rsidRDefault="00442B32" w:rsidP="00FE4005">
            <w:pPr>
              <w:pStyle w:val="Labels"/>
              <w:jc w:val="center"/>
              <w:rPr>
                <w:rFonts w:ascii="Arial" w:hAnsi="Arial" w:cs="Arial"/>
              </w:rPr>
            </w:pPr>
          </w:p>
        </w:tc>
        <w:tc>
          <w:tcPr>
            <w:tcW w:w="1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5BDF695" w14:textId="54E83C75" w:rsidR="00442B32" w:rsidRPr="009D64AA" w:rsidRDefault="00442B32" w:rsidP="00FE4005">
            <w:pPr>
              <w:pStyle w:val="Labels"/>
              <w:jc w:val="center"/>
              <w:rPr>
                <w:rFonts w:ascii="Arial" w:hAnsi="Arial" w:cs="Arial"/>
              </w:rPr>
            </w:pPr>
          </w:p>
        </w:tc>
        <w:tc>
          <w:tcPr>
            <w:tcW w:w="1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DC1BA5" w14:textId="29B82D8E" w:rsidR="00442B32" w:rsidRPr="009D64AA" w:rsidRDefault="00442B32" w:rsidP="00FE4005">
            <w:pPr>
              <w:pStyle w:val="Labels"/>
              <w:jc w:val="center"/>
              <w:rPr>
                <w:rFonts w:ascii="Arial" w:hAnsi="Arial" w:cs="Arial"/>
              </w:rPr>
            </w:pPr>
          </w:p>
        </w:tc>
      </w:tr>
      <w:tr w:rsidR="00442B32" w:rsidRPr="00FA3EB3" w14:paraId="12039767" w14:textId="7F7D592B" w:rsidTr="00F776A2">
        <w:trPr>
          <w:trHeight w:val="383"/>
        </w:trPr>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7EDD9"/>
            <w:vAlign w:val="center"/>
          </w:tcPr>
          <w:p w14:paraId="4D7A8A27" w14:textId="53808FAC" w:rsidR="00442B32" w:rsidRPr="00FE4005" w:rsidRDefault="00442B32" w:rsidP="00815705">
            <w:pPr>
              <w:pStyle w:val="Labels"/>
              <w:jc w:val="right"/>
              <w:rPr>
                <w:b/>
                <w:bCs/>
              </w:rPr>
            </w:pPr>
            <w:r w:rsidRPr="00FE4005">
              <w:rPr>
                <w:b/>
                <w:bCs/>
              </w:rPr>
              <w:t>Net</w:t>
            </w:r>
            <w:r>
              <w:rPr>
                <w:b/>
                <w:bCs/>
              </w:rPr>
              <w:t xml:space="preserve"> of fees</w:t>
            </w:r>
            <w:r w:rsidRPr="00FE4005">
              <w:rPr>
                <w:b/>
                <w:bCs/>
              </w:rPr>
              <w:t xml:space="preserve"> </w:t>
            </w:r>
          </w:p>
        </w:tc>
        <w:tc>
          <w:tcPr>
            <w:tcW w:w="1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112C6AB" w14:textId="06C8F3C4" w:rsidR="00442B32" w:rsidRPr="009D64AA" w:rsidRDefault="00442B32" w:rsidP="00FE4005">
            <w:pPr>
              <w:pStyle w:val="Labels"/>
              <w:jc w:val="center"/>
              <w:rPr>
                <w:rFonts w:ascii="Arial" w:hAnsi="Arial" w:cs="Arial"/>
              </w:rPr>
            </w:pPr>
          </w:p>
        </w:tc>
        <w:tc>
          <w:tcPr>
            <w:tcW w:w="1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85C796A" w14:textId="054B3F2C"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EAADBE9" w14:textId="72457BF6"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BC32B9F" w14:textId="561FEE35" w:rsidR="00442B32" w:rsidRPr="009D64AA" w:rsidRDefault="00442B32" w:rsidP="00FE4005">
            <w:pPr>
              <w:pStyle w:val="Labels"/>
              <w:jc w:val="center"/>
              <w:rPr>
                <w:rFonts w:ascii="Arial" w:hAnsi="Arial" w:cs="Arial"/>
              </w:rPr>
            </w:pPr>
          </w:p>
        </w:tc>
        <w:tc>
          <w:tcPr>
            <w:tcW w:w="1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6D5286" w14:textId="5D100275" w:rsidR="00442B32" w:rsidRPr="009D64AA" w:rsidRDefault="00442B32" w:rsidP="00FE4005">
            <w:pPr>
              <w:pStyle w:val="Labels"/>
              <w:jc w:val="center"/>
              <w:rPr>
                <w:rFonts w:ascii="Arial" w:hAnsi="Arial" w:cs="Arial"/>
              </w:rPr>
            </w:pPr>
          </w:p>
        </w:tc>
        <w:tc>
          <w:tcPr>
            <w:tcW w:w="1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6D2C015" w14:textId="4B746016" w:rsidR="00442B32" w:rsidRPr="009D64AA" w:rsidRDefault="00442B32" w:rsidP="00FE4005">
            <w:pPr>
              <w:pStyle w:val="Labels"/>
              <w:jc w:val="center"/>
              <w:rPr>
                <w:rFonts w:ascii="Arial" w:hAnsi="Arial" w:cs="Arial"/>
              </w:rPr>
            </w:pPr>
          </w:p>
        </w:tc>
      </w:tr>
      <w:tr w:rsidR="00442B32" w:rsidRPr="00FA3EB3" w14:paraId="75D73C17" w14:textId="77777777" w:rsidTr="00715A4A">
        <w:trPr>
          <w:trHeight w:val="383"/>
        </w:trPr>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14:paraId="7BAD22A0" w14:textId="5939E9C0" w:rsidR="00442B32" w:rsidRPr="00FE4005" w:rsidRDefault="00442B32" w:rsidP="00815705">
            <w:pPr>
              <w:pStyle w:val="Labels"/>
              <w:jc w:val="right"/>
              <w:rPr>
                <w:b/>
                <w:bCs/>
              </w:rPr>
            </w:pPr>
            <w:r>
              <w:rPr>
                <w:b/>
                <w:bCs/>
              </w:rPr>
              <w:t>Benchmark</w:t>
            </w:r>
            <w:r w:rsidR="00523E0B">
              <w:rPr>
                <w:b/>
                <w:bCs/>
              </w:rPr>
              <w:t xml:space="preserve"> Name</w:t>
            </w:r>
          </w:p>
        </w:tc>
        <w:tc>
          <w:tcPr>
            <w:tcW w:w="1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F9F8CFC" w14:textId="77777777" w:rsidR="00442B32" w:rsidRPr="009D64AA" w:rsidRDefault="00442B32" w:rsidP="00FE4005">
            <w:pPr>
              <w:pStyle w:val="Labels"/>
              <w:jc w:val="center"/>
              <w:rPr>
                <w:rFonts w:ascii="Arial" w:hAnsi="Arial" w:cs="Arial"/>
              </w:rPr>
            </w:pPr>
          </w:p>
        </w:tc>
        <w:tc>
          <w:tcPr>
            <w:tcW w:w="1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1C9C402" w14:textId="77777777"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C5016FA" w14:textId="77777777"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8A623FD" w14:textId="77777777" w:rsidR="00442B32" w:rsidRPr="009D64AA" w:rsidRDefault="00442B32" w:rsidP="00FE4005">
            <w:pPr>
              <w:pStyle w:val="Labels"/>
              <w:jc w:val="center"/>
              <w:rPr>
                <w:rFonts w:ascii="Arial" w:hAnsi="Arial" w:cs="Arial"/>
              </w:rPr>
            </w:pPr>
          </w:p>
        </w:tc>
        <w:tc>
          <w:tcPr>
            <w:tcW w:w="1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7222EE9" w14:textId="77777777" w:rsidR="00442B32" w:rsidRPr="009D64AA" w:rsidRDefault="00442B32" w:rsidP="00FE4005">
            <w:pPr>
              <w:pStyle w:val="Labels"/>
              <w:jc w:val="center"/>
              <w:rPr>
                <w:rFonts w:ascii="Arial" w:hAnsi="Arial" w:cs="Arial"/>
              </w:rPr>
            </w:pPr>
          </w:p>
        </w:tc>
        <w:tc>
          <w:tcPr>
            <w:tcW w:w="1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A2CDAEC" w14:textId="77777777" w:rsidR="00442B32" w:rsidRPr="009D64AA" w:rsidRDefault="00442B32" w:rsidP="00FE4005">
            <w:pPr>
              <w:pStyle w:val="Labels"/>
              <w:jc w:val="center"/>
              <w:rPr>
                <w:rFonts w:ascii="Arial" w:hAnsi="Arial" w:cs="Arial"/>
              </w:rPr>
            </w:pPr>
          </w:p>
        </w:tc>
      </w:tr>
      <w:tr w:rsidR="00442B32" w:rsidRPr="00FA3EB3" w14:paraId="7546D9C7" w14:textId="77777777" w:rsidTr="00EB3B7E">
        <w:trPr>
          <w:trHeight w:val="383"/>
        </w:trPr>
        <w:tc>
          <w:tcPr>
            <w:tcW w:w="10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ECFF"/>
            <w:vAlign w:val="center"/>
          </w:tcPr>
          <w:p w14:paraId="40828630" w14:textId="77777777" w:rsidR="00442B32" w:rsidRDefault="00EF4493" w:rsidP="00815705">
            <w:pPr>
              <w:pStyle w:val="Labels"/>
              <w:jc w:val="right"/>
              <w:rPr>
                <w:b/>
                <w:bCs/>
              </w:rPr>
            </w:pPr>
            <w:r>
              <w:rPr>
                <w:b/>
                <w:bCs/>
              </w:rPr>
              <w:t xml:space="preserve">Over/Under </w:t>
            </w:r>
          </w:p>
          <w:p w14:paraId="34CA98F8" w14:textId="73E317F5" w:rsidR="00EF4493" w:rsidRDefault="00EF4493" w:rsidP="00815705">
            <w:pPr>
              <w:pStyle w:val="Labels"/>
              <w:jc w:val="right"/>
              <w:rPr>
                <w:b/>
                <w:bCs/>
              </w:rPr>
            </w:pPr>
            <w:r>
              <w:rPr>
                <w:b/>
                <w:bCs/>
              </w:rPr>
              <w:t>Benchmark Net of fees</w:t>
            </w:r>
          </w:p>
        </w:tc>
        <w:tc>
          <w:tcPr>
            <w:tcW w:w="1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2233F05" w14:textId="77777777" w:rsidR="00442B32" w:rsidRPr="009D64AA" w:rsidRDefault="00442B32" w:rsidP="00FE4005">
            <w:pPr>
              <w:pStyle w:val="Labels"/>
              <w:jc w:val="center"/>
              <w:rPr>
                <w:rFonts w:ascii="Arial" w:hAnsi="Arial" w:cs="Arial"/>
              </w:rPr>
            </w:pPr>
          </w:p>
        </w:tc>
        <w:tc>
          <w:tcPr>
            <w:tcW w:w="1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D6D7E4" w14:textId="77777777"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FABF646" w14:textId="77777777" w:rsidR="00442B32" w:rsidRPr="009D64AA" w:rsidRDefault="00442B32" w:rsidP="00FE4005">
            <w:pPr>
              <w:pStyle w:val="Labels"/>
              <w:jc w:val="center"/>
              <w:rPr>
                <w:rFonts w:ascii="Arial" w:hAnsi="Arial" w:cs="Arial"/>
              </w:rPr>
            </w:pPr>
          </w:p>
        </w:tc>
        <w:tc>
          <w:tcPr>
            <w:tcW w:w="1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237DF7" w14:textId="77777777" w:rsidR="00442B32" w:rsidRPr="009D64AA" w:rsidRDefault="00442B32" w:rsidP="00FE4005">
            <w:pPr>
              <w:pStyle w:val="Labels"/>
              <w:jc w:val="center"/>
              <w:rPr>
                <w:rFonts w:ascii="Arial" w:hAnsi="Arial" w:cs="Arial"/>
              </w:rPr>
            </w:pPr>
          </w:p>
        </w:tc>
        <w:tc>
          <w:tcPr>
            <w:tcW w:w="1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B2D3066" w14:textId="77777777" w:rsidR="00442B32" w:rsidRPr="009D64AA" w:rsidRDefault="00442B32" w:rsidP="00FE4005">
            <w:pPr>
              <w:pStyle w:val="Labels"/>
              <w:jc w:val="center"/>
              <w:rPr>
                <w:rFonts w:ascii="Arial" w:hAnsi="Arial" w:cs="Arial"/>
              </w:rPr>
            </w:pPr>
          </w:p>
        </w:tc>
        <w:tc>
          <w:tcPr>
            <w:tcW w:w="1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F93A84" w14:textId="77777777" w:rsidR="00442B32" w:rsidRPr="009D64AA" w:rsidRDefault="00442B32" w:rsidP="00FE4005">
            <w:pPr>
              <w:pStyle w:val="Labels"/>
              <w:jc w:val="center"/>
              <w:rPr>
                <w:rFonts w:ascii="Arial" w:hAnsi="Arial" w:cs="Arial"/>
              </w:rPr>
            </w:pPr>
          </w:p>
        </w:tc>
      </w:tr>
    </w:tbl>
    <w:p w14:paraId="000BDFAE" w14:textId="2D8D997F" w:rsidR="00252DBD" w:rsidRPr="00FA3EB3" w:rsidRDefault="00252DBD" w:rsidP="00252DBD"/>
    <w:tbl>
      <w:tblPr>
        <w:tblW w:w="0" w:type="auto"/>
        <w:tblLook w:val="0600" w:firstRow="0" w:lastRow="0" w:firstColumn="0" w:lastColumn="0" w:noHBand="1" w:noVBand="1"/>
      </w:tblPr>
      <w:tblGrid>
        <w:gridCol w:w="2160"/>
        <w:gridCol w:w="4050"/>
        <w:gridCol w:w="270"/>
        <w:gridCol w:w="810"/>
        <w:gridCol w:w="3500"/>
      </w:tblGrid>
      <w:tr w:rsidR="00252DBD" w:rsidRPr="00FA3EB3" w14:paraId="4CA9DACD" w14:textId="77777777" w:rsidTr="00295E80">
        <w:trPr>
          <w:trHeight w:val="360"/>
        </w:trPr>
        <w:tc>
          <w:tcPr>
            <w:tcW w:w="2160" w:type="dxa"/>
            <w:tcBorders>
              <w:top w:val="single" w:sz="4" w:space="0" w:color="BFBFBF" w:themeColor="background1" w:themeShade="BF"/>
            </w:tcBorders>
            <w:shd w:val="clear" w:color="auto" w:fill="auto"/>
            <w:vAlign w:val="center"/>
          </w:tcPr>
          <w:p w14:paraId="6290C1AB" w14:textId="77777777" w:rsidR="00252DBD" w:rsidRPr="00FA3EB3"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6662A472" w14:textId="77777777" w:rsidR="00252DBD" w:rsidRPr="00FA3EB3" w:rsidRDefault="00252DBD" w:rsidP="00295E80"/>
        </w:tc>
        <w:tc>
          <w:tcPr>
            <w:tcW w:w="270" w:type="dxa"/>
            <w:tcBorders>
              <w:top w:val="single" w:sz="4" w:space="0" w:color="BFBFBF" w:themeColor="background1" w:themeShade="BF"/>
            </w:tcBorders>
            <w:shd w:val="clear" w:color="auto" w:fill="auto"/>
            <w:vAlign w:val="center"/>
          </w:tcPr>
          <w:p w14:paraId="714BA365" w14:textId="77777777" w:rsidR="00252DBD" w:rsidRPr="00FA3EB3"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7DC84ECD" w14:textId="77777777" w:rsidR="00252DBD" w:rsidRPr="00FA3EB3"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08840B15" w14:textId="77777777" w:rsidR="00252DBD" w:rsidRPr="00FA3EB3" w:rsidRDefault="00252DBD" w:rsidP="00295E80">
            <w:pPr>
              <w:pStyle w:val="NoSpacing"/>
            </w:pPr>
          </w:p>
        </w:tc>
      </w:tr>
    </w:tbl>
    <w:p w14:paraId="1A28A443" w14:textId="4AF7A510" w:rsidR="005035AC" w:rsidRPr="00252DBD" w:rsidRDefault="005035AC" w:rsidP="00252DBD">
      <w:pPr>
        <w:pStyle w:val="Heading1"/>
        <w:spacing w:before="0"/>
        <w:rPr>
          <w:rFonts w:ascii="Verdana" w:hAnsi="Verdana"/>
          <w:sz w:val="28"/>
          <w:szCs w:val="28"/>
        </w:rPr>
      </w:pPr>
      <w:r w:rsidRPr="00252DBD">
        <w:rPr>
          <w:rFonts w:ascii="Verdana" w:hAnsi="Verdana"/>
          <w:sz w:val="28"/>
          <w:szCs w:val="28"/>
        </w:rPr>
        <w:t xml:space="preserve">Fees </w:t>
      </w:r>
    </w:p>
    <w:p w14:paraId="088289CD" w14:textId="4BE7F670" w:rsidR="00FE6E24" w:rsidRDefault="00027028" w:rsidP="00FE6E24">
      <w:r w:rsidRPr="00027028">
        <w:rPr>
          <w:b/>
          <w:bCs/>
        </w:rPr>
        <w:t>Provide a Fee Schedule</w:t>
      </w:r>
      <w:r w:rsidR="009718A9">
        <w:rPr>
          <w:b/>
          <w:bCs/>
        </w:rPr>
        <w:t>.</w:t>
      </w:r>
    </w:p>
    <w:tbl>
      <w:tblPr>
        <w:tblStyle w:val="OfficeHours"/>
        <w:tblW w:w="10800" w:type="dxa"/>
        <w:tblLayout w:type="fixed"/>
        <w:tblLook w:val="0620" w:firstRow="1" w:lastRow="0" w:firstColumn="0" w:lastColumn="0" w:noHBand="1" w:noVBand="1"/>
      </w:tblPr>
      <w:tblGrid>
        <w:gridCol w:w="10800"/>
      </w:tblGrid>
      <w:tr w:rsidR="00FE6E24" w:rsidRPr="00FA3EB3" w14:paraId="430E564A" w14:textId="77777777" w:rsidTr="009D64AA">
        <w:trPr>
          <w:cnfStyle w:val="100000000000" w:firstRow="1" w:lastRow="0" w:firstColumn="0" w:lastColumn="0" w:oddVBand="0" w:evenVBand="0" w:oddHBand="0" w:evenHBand="0" w:firstRowFirstColumn="0" w:firstRowLastColumn="0" w:lastRowFirstColumn="0" w:lastRowLastColumn="0"/>
          <w:trHeight w:val="414"/>
        </w:trPr>
        <w:tc>
          <w:tcPr>
            <w:tcW w:w="10800" w:type="dxa"/>
            <w:shd w:val="clear" w:color="auto" w:fill="FFFFFF" w:themeFill="background1"/>
            <w:vAlign w:val="center"/>
          </w:tcPr>
          <w:p w14:paraId="12ED2F74" w14:textId="77777777" w:rsidR="00FE6E24" w:rsidRDefault="00FE6E24" w:rsidP="009D64AA">
            <w:pPr>
              <w:pStyle w:val="Labels"/>
              <w:jc w:val="left"/>
              <w:rPr>
                <w:rFonts w:ascii="Arial" w:hAnsi="Arial" w:cs="Arial"/>
              </w:rPr>
            </w:pPr>
          </w:p>
          <w:p w14:paraId="26711872" w14:textId="77777777" w:rsidR="008A6737" w:rsidRPr="008A6737" w:rsidRDefault="008A6737" w:rsidP="009D64AA">
            <w:pPr>
              <w:pStyle w:val="Labels"/>
              <w:jc w:val="left"/>
              <w:rPr>
                <w:rFonts w:ascii="Arial" w:hAnsi="Arial" w:cs="Arial"/>
                <w:b w:val="0"/>
                <w:bCs/>
              </w:rPr>
            </w:pPr>
          </w:p>
          <w:p w14:paraId="77CF9581" w14:textId="77777777" w:rsidR="008A6737" w:rsidRPr="009D64AA" w:rsidRDefault="008A6737" w:rsidP="009D64AA">
            <w:pPr>
              <w:pStyle w:val="Labels"/>
              <w:jc w:val="left"/>
              <w:rPr>
                <w:rFonts w:ascii="Arial" w:hAnsi="Arial" w:cs="Arial"/>
                <w:b w:val="0"/>
              </w:rPr>
            </w:pPr>
          </w:p>
          <w:p w14:paraId="66256130" w14:textId="77777777" w:rsidR="008A6737" w:rsidRPr="009D64AA" w:rsidRDefault="008A6737" w:rsidP="009D64AA">
            <w:pPr>
              <w:pStyle w:val="Labels"/>
              <w:jc w:val="left"/>
              <w:rPr>
                <w:rFonts w:ascii="Arial" w:hAnsi="Arial" w:cs="Arial"/>
                <w:b w:val="0"/>
              </w:rPr>
            </w:pPr>
          </w:p>
        </w:tc>
      </w:tr>
    </w:tbl>
    <w:tbl>
      <w:tblPr>
        <w:tblW w:w="0" w:type="auto"/>
        <w:tblLook w:val="0600" w:firstRow="0" w:lastRow="0" w:firstColumn="0" w:lastColumn="0" w:noHBand="1" w:noVBand="1"/>
      </w:tblPr>
      <w:tblGrid>
        <w:gridCol w:w="2160"/>
        <w:gridCol w:w="4050"/>
        <w:gridCol w:w="270"/>
        <w:gridCol w:w="810"/>
        <w:gridCol w:w="3500"/>
      </w:tblGrid>
      <w:tr w:rsidR="00252DBD" w:rsidRPr="00FA3EB3" w14:paraId="443F116A" w14:textId="77777777" w:rsidTr="00295E80">
        <w:trPr>
          <w:trHeight w:val="360"/>
        </w:trPr>
        <w:tc>
          <w:tcPr>
            <w:tcW w:w="2160" w:type="dxa"/>
            <w:tcBorders>
              <w:top w:val="single" w:sz="4" w:space="0" w:color="BFBFBF" w:themeColor="background1" w:themeShade="BF"/>
            </w:tcBorders>
            <w:shd w:val="clear" w:color="auto" w:fill="auto"/>
            <w:vAlign w:val="center"/>
          </w:tcPr>
          <w:p w14:paraId="41FE041A" w14:textId="77777777" w:rsidR="00252DBD" w:rsidRPr="00FA3EB3" w:rsidRDefault="00252DBD" w:rsidP="00295E80">
            <w:pPr>
              <w:pStyle w:val="NoSpacing"/>
            </w:pPr>
          </w:p>
        </w:tc>
        <w:tc>
          <w:tcPr>
            <w:tcW w:w="4050" w:type="dxa"/>
            <w:tcBorders>
              <w:top w:val="single" w:sz="4" w:space="0" w:color="BFBFBF" w:themeColor="background1" w:themeShade="BF"/>
            </w:tcBorders>
            <w:shd w:val="clear" w:color="auto" w:fill="auto"/>
            <w:vAlign w:val="center"/>
          </w:tcPr>
          <w:p w14:paraId="48F020A1" w14:textId="77777777" w:rsidR="00252DBD" w:rsidRPr="00FA3EB3" w:rsidRDefault="00252DBD" w:rsidP="00295E80"/>
        </w:tc>
        <w:tc>
          <w:tcPr>
            <w:tcW w:w="270" w:type="dxa"/>
            <w:tcBorders>
              <w:top w:val="single" w:sz="4" w:space="0" w:color="BFBFBF" w:themeColor="background1" w:themeShade="BF"/>
            </w:tcBorders>
            <w:shd w:val="clear" w:color="auto" w:fill="auto"/>
            <w:vAlign w:val="center"/>
          </w:tcPr>
          <w:p w14:paraId="3F208965" w14:textId="77777777" w:rsidR="00252DBD" w:rsidRPr="00FA3EB3" w:rsidRDefault="00252DBD" w:rsidP="00295E80">
            <w:pPr>
              <w:pStyle w:val="NoSpacing"/>
            </w:pPr>
          </w:p>
        </w:tc>
        <w:tc>
          <w:tcPr>
            <w:tcW w:w="810" w:type="dxa"/>
            <w:tcBorders>
              <w:top w:val="single" w:sz="4" w:space="0" w:color="BFBFBF" w:themeColor="background1" w:themeShade="BF"/>
            </w:tcBorders>
            <w:shd w:val="clear" w:color="auto" w:fill="auto"/>
            <w:vAlign w:val="center"/>
          </w:tcPr>
          <w:p w14:paraId="5E43B76A" w14:textId="77777777" w:rsidR="00252DBD" w:rsidRPr="00FA3EB3" w:rsidRDefault="00252DBD" w:rsidP="00295E80">
            <w:pPr>
              <w:pStyle w:val="NoSpacing"/>
            </w:pPr>
          </w:p>
        </w:tc>
        <w:tc>
          <w:tcPr>
            <w:tcW w:w="3500" w:type="dxa"/>
            <w:tcBorders>
              <w:top w:val="single" w:sz="4" w:space="0" w:color="BFBFBF" w:themeColor="background1" w:themeShade="BF"/>
            </w:tcBorders>
            <w:shd w:val="clear" w:color="auto" w:fill="auto"/>
            <w:vAlign w:val="center"/>
          </w:tcPr>
          <w:p w14:paraId="66E04189" w14:textId="77777777" w:rsidR="00252DBD" w:rsidRPr="00FA3EB3" w:rsidRDefault="00252DBD" w:rsidP="00295E80">
            <w:pPr>
              <w:pStyle w:val="NoSpacing"/>
            </w:pPr>
          </w:p>
        </w:tc>
      </w:tr>
    </w:tbl>
    <w:p w14:paraId="0ED2E1C0" w14:textId="4B2B3208" w:rsidR="00252DBD" w:rsidRPr="00252DBD" w:rsidRDefault="00B06C30" w:rsidP="00252DBD">
      <w:pPr>
        <w:pStyle w:val="Heading1"/>
        <w:spacing w:before="0"/>
        <w:rPr>
          <w:rFonts w:ascii="Verdana" w:hAnsi="Verdana"/>
          <w:sz w:val="28"/>
          <w:szCs w:val="28"/>
        </w:rPr>
      </w:pPr>
      <w:r w:rsidRPr="00252DBD">
        <w:rPr>
          <w:rFonts w:ascii="Verdana" w:hAnsi="Verdana"/>
          <w:sz w:val="28"/>
          <w:szCs w:val="28"/>
        </w:rPr>
        <w:t>Diversity, Equity, &amp; Inclusion</w:t>
      </w: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7645"/>
        <w:gridCol w:w="3150"/>
      </w:tblGrid>
      <w:tr w:rsidR="00B06C30" w:rsidRPr="00FA3EB3" w14:paraId="2BBE128B" w14:textId="77777777" w:rsidTr="00B06C30">
        <w:trPr>
          <w:trHeight w:val="432"/>
        </w:trPr>
        <w:tc>
          <w:tcPr>
            <w:tcW w:w="7645" w:type="dxa"/>
            <w:vAlign w:val="center"/>
          </w:tcPr>
          <w:p w14:paraId="75FC3913" w14:textId="6F82DE0F" w:rsidR="00B06C30" w:rsidRPr="00FA3EB3" w:rsidRDefault="00B06C30" w:rsidP="00295E80">
            <w:pPr>
              <w:pStyle w:val="Labels"/>
            </w:pPr>
            <w:bookmarkStart w:id="1" w:name="_Hlk146552959"/>
            <w:r w:rsidRPr="00B06C30">
              <w:rPr>
                <w:b/>
                <w:bCs/>
              </w:rPr>
              <w:t>Percentage of the MANAGEMENT TEAM</w:t>
            </w:r>
            <w:r w:rsidRPr="00B06C30">
              <w:t xml:space="preserve"> that is classified as </w:t>
            </w:r>
            <w:r w:rsidR="009718A9">
              <w:t xml:space="preserve">minority, </w:t>
            </w:r>
            <w:r w:rsidR="00523E0B">
              <w:t>women,</w:t>
            </w:r>
            <w:r w:rsidR="009718A9">
              <w:t xml:space="preserve"> or disabled persons</w:t>
            </w:r>
            <w:r>
              <w:t>.</w:t>
            </w:r>
            <w:r w:rsidR="00380F06">
              <w:t xml:space="preserve"> (MW</w:t>
            </w:r>
            <w:r w:rsidR="009718A9">
              <w:t>D</w:t>
            </w:r>
            <w:r w:rsidR="00380F06">
              <w:t>BE Mgt. Team</w:t>
            </w:r>
            <w:r w:rsidR="00EF4493">
              <w:t xml:space="preserve"> divided by </w:t>
            </w:r>
            <w:r w:rsidR="00380F06">
              <w:t>Total Mgt. Team)</w:t>
            </w:r>
          </w:p>
        </w:tc>
        <w:tc>
          <w:tcPr>
            <w:tcW w:w="3150" w:type="dxa"/>
            <w:shd w:val="clear" w:color="auto" w:fill="FFFFFF" w:themeFill="background1"/>
            <w:vAlign w:val="center"/>
          </w:tcPr>
          <w:p w14:paraId="68267BD2" w14:textId="77777777" w:rsidR="00B06C30" w:rsidRPr="008A6737" w:rsidRDefault="00B06C30" w:rsidP="00295E80">
            <w:pPr>
              <w:pStyle w:val="Labels"/>
              <w:rPr>
                <w:rFonts w:ascii="Arial" w:hAnsi="Arial" w:cs="Arial"/>
              </w:rPr>
            </w:pPr>
          </w:p>
        </w:tc>
      </w:tr>
      <w:bookmarkEnd w:id="1"/>
    </w:tbl>
    <w:p w14:paraId="35DA39E9" w14:textId="77777777" w:rsidR="00B06C30" w:rsidRPr="006C1FE7" w:rsidRDefault="00B06C30" w:rsidP="00B06C30">
      <w:pPr>
        <w:rPr>
          <w:b/>
          <w:bCs/>
          <w:sz w:val="2"/>
          <w:szCs w:val="2"/>
        </w:rPr>
      </w:pP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7645"/>
        <w:gridCol w:w="3150"/>
      </w:tblGrid>
      <w:tr w:rsidR="00B06C30" w:rsidRPr="00FA3EB3" w14:paraId="513B9A8C" w14:textId="77777777" w:rsidTr="00295E80">
        <w:trPr>
          <w:trHeight w:val="432"/>
        </w:trPr>
        <w:tc>
          <w:tcPr>
            <w:tcW w:w="7645" w:type="dxa"/>
            <w:vAlign w:val="center"/>
          </w:tcPr>
          <w:p w14:paraId="5762F99C" w14:textId="2C4AA218" w:rsidR="00B06C30" w:rsidRPr="00FA3EB3" w:rsidRDefault="00B06C30" w:rsidP="00295E80">
            <w:pPr>
              <w:pStyle w:val="Labels"/>
            </w:pPr>
            <w:r w:rsidRPr="00B06C30">
              <w:rPr>
                <w:b/>
                <w:bCs/>
              </w:rPr>
              <w:t>Percentage of the INVESTMENT TEAM</w:t>
            </w:r>
            <w:r w:rsidRPr="00B06C30">
              <w:t xml:space="preserve"> that is classified </w:t>
            </w:r>
            <w:r w:rsidR="009718A9" w:rsidRPr="00B06C30">
              <w:t xml:space="preserve">as </w:t>
            </w:r>
            <w:r w:rsidR="009718A9">
              <w:t xml:space="preserve">minority, </w:t>
            </w:r>
            <w:r w:rsidR="00523E0B">
              <w:t>women,</w:t>
            </w:r>
            <w:r w:rsidR="009718A9">
              <w:t xml:space="preserve"> or disabled persons.</w:t>
            </w:r>
            <w:r w:rsidR="00380F06">
              <w:t xml:space="preserve"> (MW</w:t>
            </w:r>
            <w:r w:rsidR="009718A9">
              <w:t>D</w:t>
            </w:r>
            <w:r w:rsidR="00380F06">
              <w:t>BE Inv. Team</w:t>
            </w:r>
            <w:r w:rsidR="00EF4493">
              <w:t xml:space="preserve"> divided by </w:t>
            </w:r>
            <w:r w:rsidR="00380F06">
              <w:t>Total Inv. Team)</w:t>
            </w:r>
          </w:p>
        </w:tc>
        <w:tc>
          <w:tcPr>
            <w:tcW w:w="3150" w:type="dxa"/>
            <w:shd w:val="clear" w:color="auto" w:fill="FFFFFF" w:themeFill="background1"/>
            <w:vAlign w:val="center"/>
          </w:tcPr>
          <w:p w14:paraId="0B0EC8D7" w14:textId="77777777" w:rsidR="00B06C30" w:rsidRPr="008A6737" w:rsidRDefault="00B06C30" w:rsidP="00295E80">
            <w:pPr>
              <w:pStyle w:val="Labels"/>
              <w:rPr>
                <w:rFonts w:ascii="Arial" w:hAnsi="Arial" w:cs="Arial"/>
              </w:rPr>
            </w:pPr>
          </w:p>
        </w:tc>
      </w:tr>
    </w:tbl>
    <w:p w14:paraId="647C55A1" w14:textId="77777777" w:rsidR="00B06C30" w:rsidRDefault="00B06C30" w:rsidP="00B06C30">
      <w:pPr>
        <w:rPr>
          <w:b/>
          <w:bCs/>
          <w:sz w:val="2"/>
          <w:szCs w:val="2"/>
        </w:rPr>
      </w:pPr>
    </w:p>
    <w:tbl>
      <w:tblPr>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7645"/>
        <w:gridCol w:w="3150"/>
      </w:tblGrid>
      <w:tr w:rsidR="00295E80" w:rsidRPr="00FA3EB3" w14:paraId="6164096B" w14:textId="77777777" w:rsidTr="00295E80">
        <w:trPr>
          <w:trHeight w:val="432"/>
        </w:trPr>
        <w:tc>
          <w:tcPr>
            <w:tcW w:w="76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227D6E" w14:textId="2F7CCE58" w:rsidR="00295E80" w:rsidRPr="00295E80" w:rsidRDefault="00295E80" w:rsidP="00295E80">
            <w:pPr>
              <w:pStyle w:val="Labels"/>
              <w:rPr>
                <w:b/>
                <w:bCs/>
              </w:rPr>
            </w:pPr>
            <w:r w:rsidRPr="00B06C30">
              <w:rPr>
                <w:b/>
                <w:bCs/>
              </w:rPr>
              <w:t>Percentage of the</w:t>
            </w:r>
            <w:r>
              <w:rPr>
                <w:b/>
                <w:bCs/>
              </w:rPr>
              <w:t xml:space="preserve"> Firm</w:t>
            </w:r>
            <w:r w:rsidRPr="00B06C30">
              <w:t xml:space="preserve"> that is classified </w:t>
            </w:r>
            <w:r w:rsidR="00E518BC" w:rsidRPr="00B06C30">
              <w:t xml:space="preserve">as </w:t>
            </w:r>
            <w:r w:rsidR="00E518BC">
              <w:t xml:space="preserve">minority, </w:t>
            </w:r>
            <w:r w:rsidR="00523E0B">
              <w:t>women,</w:t>
            </w:r>
            <w:r w:rsidR="00E518BC">
              <w:t xml:space="preserve"> or disabled persons</w:t>
            </w:r>
            <w:r>
              <w:t>. (MW</w:t>
            </w:r>
            <w:r w:rsidR="009718A9">
              <w:t>D</w:t>
            </w:r>
            <w:r>
              <w:t>BE Employees</w:t>
            </w:r>
            <w:r w:rsidR="00EF4493">
              <w:t xml:space="preserve"> divided by </w:t>
            </w:r>
            <w:r>
              <w:t>Total Employees)</w:t>
            </w:r>
          </w:p>
        </w:tc>
        <w:tc>
          <w:tcPr>
            <w:tcW w:w="3150"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32C2B3" w14:textId="77777777" w:rsidR="00295E80" w:rsidRPr="008A6737" w:rsidRDefault="00295E80" w:rsidP="00295E80">
            <w:pPr>
              <w:pStyle w:val="Labels"/>
              <w:rPr>
                <w:rFonts w:ascii="Arial" w:hAnsi="Arial" w:cs="Arial"/>
              </w:rPr>
            </w:pPr>
          </w:p>
        </w:tc>
      </w:tr>
    </w:tbl>
    <w:p w14:paraId="1817564B" w14:textId="77777777" w:rsidR="00380F06" w:rsidRPr="006C1FE7" w:rsidRDefault="00380F06" w:rsidP="00B06C30">
      <w:pPr>
        <w:rPr>
          <w:b/>
          <w:bCs/>
          <w:sz w:val="2"/>
          <w:szCs w:val="2"/>
        </w:rPr>
      </w:pPr>
    </w:p>
    <w:p w14:paraId="7BB2F619" w14:textId="2E0D43D5" w:rsidR="00B06C30" w:rsidRDefault="00295E80" w:rsidP="00B06C30">
      <w:r>
        <w:rPr>
          <w:b/>
          <w:bCs/>
        </w:rPr>
        <w:br/>
      </w:r>
      <w:r w:rsidR="00B06C30" w:rsidRPr="00B06C30">
        <w:rPr>
          <w:b/>
          <w:bCs/>
        </w:rPr>
        <w:t xml:space="preserve">Describe your </w:t>
      </w:r>
      <w:r w:rsidR="00945213" w:rsidRPr="00B06C30">
        <w:rPr>
          <w:b/>
          <w:bCs/>
        </w:rPr>
        <w:t>firm’s</w:t>
      </w:r>
      <w:r w:rsidR="00B06C30" w:rsidRPr="00B06C30">
        <w:rPr>
          <w:b/>
          <w:bCs/>
        </w:rPr>
        <w:t xml:space="preserve"> use of minority-owned broker dealers</w:t>
      </w:r>
      <w:r w:rsidR="00D516BD">
        <w:rPr>
          <w:b/>
          <w:bCs/>
        </w:rPr>
        <w:t>. Provide the</w:t>
      </w:r>
      <w:r w:rsidR="009718A9">
        <w:rPr>
          <w:b/>
          <w:bCs/>
        </w:rPr>
        <w:t xml:space="preserve"> percentage of the firm’s trades</w:t>
      </w:r>
      <w:r w:rsidR="00D516BD">
        <w:rPr>
          <w:b/>
          <w:bCs/>
        </w:rPr>
        <w:t xml:space="preserve"> that</w:t>
      </w:r>
      <w:r w:rsidR="009718A9">
        <w:rPr>
          <w:b/>
          <w:bCs/>
        </w:rPr>
        <w:t xml:space="preserve"> are executed with MWDBE broker dealers annually</w:t>
      </w:r>
      <w:r w:rsidR="00D516BD">
        <w:rPr>
          <w:b/>
          <w:bCs/>
        </w:rPr>
        <w:t>.</w:t>
      </w:r>
    </w:p>
    <w:tbl>
      <w:tblPr>
        <w:tblStyle w:val="OfficeHours"/>
        <w:tblW w:w="10800" w:type="dxa"/>
        <w:tblLayout w:type="fixed"/>
        <w:tblLook w:val="0620" w:firstRow="1" w:lastRow="0" w:firstColumn="0" w:lastColumn="0" w:noHBand="1" w:noVBand="1"/>
      </w:tblPr>
      <w:tblGrid>
        <w:gridCol w:w="10800"/>
      </w:tblGrid>
      <w:tr w:rsidR="00B06C30" w:rsidRPr="00FA3EB3" w14:paraId="0F9095C8"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1B98198A" w14:textId="77777777" w:rsidR="00B06C30" w:rsidRPr="008A6737" w:rsidRDefault="00B06C30" w:rsidP="008A6737">
            <w:pPr>
              <w:jc w:val="both"/>
              <w:rPr>
                <w:rFonts w:ascii="Arial" w:hAnsi="Arial" w:cs="Arial"/>
                <w:b w:val="0"/>
                <w:bCs/>
                <w:sz w:val="18"/>
                <w:szCs w:val="18"/>
              </w:rPr>
            </w:pPr>
          </w:p>
          <w:p w14:paraId="351891BC" w14:textId="77777777" w:rsidR="00B06C30" w:rsidRPr="008A6737" w:rsidRDefault="00B06C30" w:rsidP="008A6737">
            <w:pPr>
              <w:jc w:val="both"/>
              <w:rPr>
                <w:rFonts w:ascii="Arial" w:hAnsi="Arial" w:cs="Arial"/>
                <w:b w:val="0"/>
                <w:bCs/>
                <w:sz w:val="18"/>
                <w:szCs w:val="18"/>
              </w:rPr>
            </w:pPr>
          </w:p>
          <w:p w14:paraId="0A9BA188" w14:textId="77777777" w:rsidR="00B06C30" w:rsidRPr="008A6737" w:rsidRDefault="00B06C30" w:rsidP="008A6737">
            <w:pPr>
              <w:jc w:val="both"/>
              <w:rPr>
                <w:rFonts w:ascii="Arial" w:hAnsi="Arial" w:cs="Arial"/>
                <w:b w:val="0"/>
                <w:bCs/>
                <w:sz w:val="18"/>
                <w:szCs w:val="18"/>
              </w:rPr>
            </w:pPr>
          </w:p>
        </w:tc>
      </w:tr>
    </w:tbl>
    <w:p w14:paraId="38CED60D" w14:textId="77777777" w:rsidR="00B06C30" w:rsidRPr="006C1FE7" w:rsidRDefault="00B06C30" w:rsidP="00B06C30">
      <w:pPr>
        <w:rPr>
          <w:b/>
          <w:bCs/>
          <w:sz w:val="2"/>
          <w:szCs w:val="2"/>
        </w:rPr>
      </w:pPr>
    </w:p>
    <w:p w14:paraId="16BEEF90" w14:textId="45026C4E" w:rsidR="00B06C30" w:rsidRDefault="00B06C30" w:rsidP="00B06C30">
      <w:r w:rsidRPr="00B06C30">
        <w:rPr>
          <w:b/>
          <w:bCs/>
        </w:rPr>
        <w:t>Describe your firm’s ability to meet IMRF’s minority brokerage goals and reporting requirements</w:t>
      </w:r>
      <w:r w:rsidR="00D516BD">
        <w:rPr>
          <w:b/>
          <w:bCs/>
        </w:rPr>
        <w:t xml:space="preserve">. </w:t>
      </w:r>
      <w:r w:rsidR="00EF4493">
        <w:rPr>
          <w:b/>
          <w:bCs/>
        </w:rPr>
        <w:t>See IMRF’s website for specific MW</w:t>
      </w:r>
      <w:r w:rsidR="009718A9">
        <w:rPr>
          <w:b/>
          <w:bCs/>
        </w:rPr>
        <w:t>D</w:t>
      </w:r>
      <w:r w:rsidR="00EF4493">
        <w:rPr>
          <w:b/>
          <w:bCs/>
        </w:rPr>
        <w:t>BE brokerage goals by asset class.</w:t>
      </w:r>
    </w:p>
    <w:tbl>
      <w:tblPr>
        <w:tblStyle w:val="OfficeHours"/>
        <w:tblW w:w="10800" w:type="dxa"/>
        <w:tblLayout w:type="fixed"/>
        <w:tblLook w:val="0620" w:firstRow="1" w:lastRow="0" w:firstColumn="0" w:lastColumn="0" w:noHBand="1" w:noVBand="1"/>
      </w:tblPr>
      <w:tblGrid>
        <w:gridCol w:w="10800"/>
      </w:tblGrid>
      <w:tr w:rsidR="00B06C30" w:rsidRPr="00FA3EB3" w14:paraId="200002F3"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35F91565" w14:textId="77777777" w:rsidR="00B06C30" w:rsidRPr="008A6737" w:rsidRDefault="00B06C30" w:rsidP="008A6737">
            <w:pPr>
              <w:jc w:val="both"/>
              <w:rPr>
                <w:rFonts w:ascii="Arial" w:hAnsi="Arial" w:cs="Arial"/>
                <w:b w:val="0"/>
                <w:bCs/>
                <w:sz w:val="18"/>
                <w:szCs w:val="18"/>
              </w:rPr>
            </w:pPr>
          </w:p>
          <w:p w14:paraId="2FB6925E" w14:textId="77777777" w:rsidR="00B06C30" w:rsidRPr="008A6737" w:rsidRDefault="00B06C30" w:rsidP="008A6737">
            <w:pPr>
              <w:jc w:val="both"/>
              <w:rPr>
                <w:rFonts w:ascii="Arial" w:hAnsi="Arial" w:cs="Arial"/>
                <w:b w:val="0"/>
                <w:bCs/>
                <w:sz w:val="18"/>
                <w:szCs w:val="18"/>
              </w:rPr>
            </w:pPr>
          </w:p>
          <w:p w14:paraId="0A19EF5A" w14:textId="77777777" w:rsidR="00B06C30" w:rsidRPr="008A6737" w:rsidRDefault="00B06C30" w:rsidP="008A6737">
            <w:pPr>
              <w:jc w:val="both"/>
              <w:rPr>
                <w:rFonts w:ascii="Arial" w:hAnsi="Arial" w:cs="Arial"/>
                <w:b w:val="0"/>
                <w:bCs/>
                <w:sz w:val="18"/>
                <w:szCs w:val="18"/>
              </w:rPr>
            </w:pPr>
          </w:p>
        </w:tc>
      </w:tr>
    </w:tbl>
    <w:p w14:paraId="672F48BF" w14:textId="77777777" w:rsidR="00B06C30" w:rsidRPr="006C1FE7" w:rsidRDefault="00B06C30" w:rsidP="00B06C30">
      <w:pPr>
        <w:rPr>
          <w:b/>
          <w:bCs/>
          <w:sz w:val="2"/>
          <w:szCs w:val="2"/>
        </w:rPr>
      </w:pPr>
    </w:p>
    <w:p w14:paraId="493B1383" w14:textId="739D30E3" w:rsidR="00B06C30" w:rsidRDefault="00B06C30" w:rsidP="00B06C30">
      <w:pPr>
        <w:spacing w:after="0" w:line="240" w:lineRule="auto"/>
      </w:pPr>
      <w:r w:rsidRPr="00B06C30">
        <w:rPr>
          <w:b/>
          <w:bCs/>
        </w:rPr>
        <w:t>Describe your firm’s DEI initiatives (hiring practices, internships, community involvement, service providers, etc.)</w:t>
      </w:r>
      <w:r>
        <w:rPr>
          <w:b/>
          <w:bCs/>
        </w:rPr>
        <w:br/>
      </w:r>
    </w:p>
    <w:tbl>
      <w:tblPr>
        <w:tblStyle w:val="OfficeHours"/>
        <w:tblW w:w="10800" w:type="dxa"/>
        <w:tblLayout w:type="fixed"/>
        <w:tblLook w:val="0620" w:firstRow="1" w:lastRow="0" w:firstColumn="0" w:lastColumn="0" w:noHBand="1" w:noVBand="1"/>
      </w:tblPr>
      <w:tblGrid>
        <w:gridCol w:w="10800"/>
      </w:tblGrid>
      <w:tr w:rsidR="00B06C30" w:rsidRPr="00FA3EB3" w14:paraId="35F4F172" w14:textId="77777777" w:rsidTr="00295E80">
        <w:trPr>
          <w:cnfStyle w:val="100000000000" w:firstRow="1" w:lastRow="0" w:firstColumn="0" w:lastColumn="0" w:oddVBand="0" w:evenVBand="0" w:oddHBand="0" w:evenHBand="0" w:firstRowFirstColumn="0" w:firstRowLastColumn="0" w:lastRowFirstColumn="0" w:lastRowLastColumn="0"/>
          <w:trHeight w:val="360"/>
        </w:trPr>
        <w:tc>
          <w:tcPr>
            <w:tcW w:w="10800" w:type="dxa"/>
            <w:shd w:val="clear" w:color="auto" w:fill="FFFFFF" w:themeFill="background1"/>
            <w:vAlign w:val="center"/>
          </w:tcPr>
          <w:p w14:paraId="7A686C04" w14:textId="77777777" w:rsidR="00B06C30" w:rsidRPr="008A6737" w:rsidRDefault="00B06C30" w:rsidP="008A6737">
            <w:pPr>
              <w:jc w:val="both"/>
              <w:rPr>
                <w:rFonts w:ascii="Arial" w:hAnsi="Arial" w:cs="Arial"/>
                <w:b w:val="0"/>
                <w:bCs/>
                <w:sz w:val="20"/>
                <w:szCs w:val="20"/>
              </w:rPr>
            </w:pPr>
          </w:p>
          <w:p w14:paraId="1304D715" w14:textId="77777777" w:rsidR="00B06C30" w:rsidRPr="008A6737" w:rsidRDefault="00B06C30" w:rsidP="008A6737">
            <w:pPr>
              <w:jc w:val="both"/>
              <w:rPr>
                <w:rFonts w:ascii="Arial" w:hAnsi="Arial" w:cs="Arial"/>
                <w:b w:val="0"/>
                <w:bCs/>
                <w:sz w:val="20"/>
                <w:szCs w:val="20"/>
              </w:rPr>
            </w:pPr>
          </w:p>
          <w:p w14:paraId="3BBBFD65" w14:textId="77777777" w:rsidR="00B06C30" w:rsidRPr="008A6737" w:rsidRDefault="00B06C30" w:rsidP="008A6737">
            <w:pPr>
              <w:jc w:val="both"/>
              <w:rPr>
                <w:rFonts w:ascii="Arial" w:hAnsi="Arial" w:cs="Arial"/>
                <w:b w:val="0"/>
                <w:bCs/>
                <w:sz w:val="20"/>
                <w:szCs w:val="20"/>
              </w:rPr>
            </w:pPr>
          </w:p>
        </w:tc>
      </w:tr>
    </w:tbl>
    <w:p w14:paraId="450E2B4A" w14:textId="77777777" w:rsidR="00F8705C" w:rsidRPr="00FA3EB3" w:rsidRDefault="00F8705C" w:rsidP="00F8705C"/>
    <w:tbl>
      <w:tblPr>
        <w:tblW w:w="0" w:type="auto"/>
        <w:tblLook w:val="0600" w:firstRow="0" w:lastRow="0" w:firstColumn="0" w:lastColumn="0" w:noHBand="1" w:noVBand="1"/>
      </w:tblPr>
      <w:tblGrid>
        <w:gridCol w:w="2160"/>
        <w:gridCol w:w="4050"/>
        <w:gridCol w:w="270"/>
        <w:gridCol w:w="810"/>
        <w:gridCol w:w="3500"/>
      </w:tblGrid>
      <w:tr w:rsidR="00F8705C" w:rsidRPr="00FA3EB3" w14:paraId="28657F6C" w14:textId="77777777" w:rsidTr="00295E80">
        <w:trPr>
          <w:trHeight w:val="360"/>
        </w:trPr>
        <w:tc>
          <w:tcPr>
            <w:tcW w:w="2160" w:type="dxa"/>
            <w:tcBorders>
              <w:top w:val="single" w:sz="4" w:space="0" w:color="BFBFBF" w:themeColor="background1" w:themeShade="BF"/>
            </w:tcBorders>
            <w:shd w:val="clear" w:color="auto" w:fill="auto"/>
            <w:vAlign w:val="center"/>
          </w:tcPr>
          <w:p w14:paraId="4B9F8B9A" w14:textId="77777777" w:rsidR="00F8705C" w:rsidRPr="00FA3EB3" w:rsidRDefault="00F8705C" w:rsidP="00295E80">
            <w:pPr>
              <w:pStyle w:val="NoSpacing"/>
            </w:pPr>
          </w:p>
        </w:tc>
        <w:tc>
          <w:tcPr>
            <w:tcW w:w="4050" w:type="dxa"/>
            <w:tcBorders>
              <w:top w:val="single" w:sz="4" w:space="0" w:color="BFBFBF" w:themeColor="background1" w:themeShade="BF"/>
            </w:tcBorders>
            <w:shd w:val="clear" w:color="auto" w:fill="auto"/>
            <w:vAlign w:val="center"/>
          </w:tcPr>
          <w:p w14:paraId="42BB64FE" w14:textId="77777777" w:rsidR="00F8705C" w:rsidRPr="00FA3EB3" w:rsidRDefault="00F8705C" w:rsidP="00295E80"/>
        </w:tc>
        <w:tc>
          <w:tcPr>
            <w:tcW w:w="270" w:type="dxa"/>
            <w:tcBorders>
              <w:top w:val="single" w:sz="4" w:space="0" w:color="BFBFBF" w:themeColor="background1" w:themeShade="BF"/>
            </w:tcBorders>
            <w:shd w:val="clear" w:color="auto" w:fill="auto"/>
            <w:vAlign w:val="center"/>
          </w:tcPr>
          <w:p w14:paraId="2A1E3A25" w14:textId="77777777" w:rsidR="00F8705C" w:rsidRPr="00FA3EB3" w:rsidRDefault="00F8705C" w:rsidP="00295E80">
            <w:pPr>
              <w:pStyle w:val="NoSpacing"/>
            </w:pPr>
          </w:p>
        </w:tc>
        <w:tc>
          <w:tcPr>
            <w:tcW w:w="810" w:type="dxa"/>
            <w:tcBorders>
              <w:top w:val="single" w:sz="4" w:space="0" w:color="BFBFBF" w:themeColor="background1" w:themeShade="BF"/>
            </w:tcBorders>
            <w:shd w:val="clear" w:color="auto" w:fill="auto"/>
            <w:vAlign w:val="center"/>
          </w:tcPr>
          <w:p w14:paraId="64A9570F" w14:textId="77777777" w:rsidR="00F8705C" w:rsidRPr="00FA3EB3" w:rsidRDefault="00F8705C" w:rsidP="00295E80">
            <w:pPr>
              <w:pStyle w:val="NoSpacing"/>
            </w:pPr>
          </w:p>
        </w:tc>
        <w:tc>
          <w:tcPr>
            <w:tcW w:w="3500" w:type="dxa"/>
            <w:tcBorders>
              <w:top w:val="single" w:sz="4" w:space="0" w:color="BFBFBF" w:themeColor="background1" w:themeShade="BF"/>
            </w:tcBorders>
            <w:shd w:val="clear" w:color="auto" w:fill="auto"/>
            <w:vAlign w:val="center"/>
          </w:tcPr>
          <w:p w14:paraId="4F7DCE70" w14:textId="77777777" w:rsidR="00F8705C" w:rsidRPr="00FA3EB3" w:rsidRDefault="00F8705C" w:rsidP="00295E80">
            <w:pPr>
              <w:pStyle w:val="NoSpacing"/>
            </w:pPr>
          </w:p>
        </w:tc>
      </w:tr>
    </w:tbl>
    <w:p w14:paraId="26ABC2F2" w14:textId="37AE69C4" w:rsidR="005035AC" w:rsidRPr="00252DBD" w:rsidRDefault="00945213" w:rsidP="00252DBD">
      <w:pPr>
        <w:pStyle w:val="Heading1"/>
        <w:spacing w:before="0"/>
        <w:rPr>
          <w:rFonts w:ascii="Verdana" w:hAnsi="Verdana"/>
          <w:sz w:val="28"/>
          <w:szCs w:val="28"/>
        </w:rPr>
      </w:pPr>
      <w:r>
        <w:rPr>
          <w:rFonts w:ascii="Verdana" w:hAnsi="Verdana"/>
          <w:sz w:val="28"/>
          <w:szCs w:val="28"/>
        </w:rPr>
        <w:t>Portfolio Characteristics/Analytics</w:t>
      </w:r>
      <w:r w:rsidR="009718A9">
        <w:rPr>
          <w:rFonts w:ascii="Verdana" w:hAnsi="Verdana"/>
          <w:sz w:val="28"/>
          <w:szCs w:val="28"/>
        </w:rPr>
        <w:t xml:space="preserve"> (most recent time period)</w:t>
      </w:r>
    </w:p>
    <w:p w14:paraId="02D9595A" w14:textId="2D1E19EF" w:rsidR="003139A5" w:rsidRDefault="00EF4493" w:rsidP="00FD35A6">
      <w:r>
        <w:t xml:space="preserve">For Domestic and International Equity </w:t>
      </w:r>
      <w:r w:rsidR="009718A9">
        <w:t>complete the below tables</w:t>
      </w:r>
      <w:r w:rsidR="00B04673">
        <w:t>:</w:t>
      </w:r>
    </w:p>
    <w:tbl>
      <w:tblPr>
        <w:tblStyle w:val="GridTable4-Accent5"/>
        <w:tblW w:w="0" w:type="auto"/>
        <w:tblLook w:val="04A0" w:firstRow="1" w:lastRow="0" w:firstColumn="1" w:lastColumn="0" w:noHBand="0" w:noVBand="1"/>
      </w:tblPr>
      <w:tblGrid>
        <w:gridCol w:w="3116"/>
        <w:gridCol w:w="3117"/>
        <w:gridCol w:w="3117"/>
      </w:tblGrid>
      <w:tr w:rsidR="009718A9" w:rsidRPr="00A05A42" w14:paraId="6A6A1B79" w14:textId="77777777" w:rsidTr="00115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DAD08B" w:themeFill="accent1" w:themeFillShade="BF"/>
          </w:tcPr>
          <w:p w14:paraId="6D1643A1" w14:textId="77777777" w:rsidR="009718A9" w:rsidRPr="00A05A42" w:rsidRDefault="009718A9" w:rsidP="0011506C">
            <w:pPr>
              <w:rPr>
                <w:sz w:val="24"/>
                <w:szCs w:val="24"/>
              </w:rPr>
            </w:pPr>
            <w:r w:rsidRPr="00A05A42">
              <w:rPr>
                <w:sz w:val="24"/>
                <w:szCs w:val="24"/>
              </w:rPr>
              <w:t>Key Characteristics</w:t>
            </w:r>
          </w:p>
        </w:tc>
        <w:tc>
          <w:tcPr>
            <w:tcW w:w="3117" w:type="dxa"/>
            <w:shd w:val="clear" w:color="auto" w:fill="DAD08B" w:themeFill="accent1" w:themeFillShade="BF"/>
          </w:tcPr>
          <w:p w14:paraId="0A2D6363" w14:textId="77777777" w:rsidR="009718A9" w:rsidRPr="00A05A42" w:rsidRDefault="009718A9" w:rsidP="0011506C">
            <w:pPr>
              <w:cnfStyle w:val="100000000000" w:firstRow="1" w:lastRow="0" w:firstColumn="0" w:lastColumn="0" w:oddVBand="0" w:evenVBand="0" w:oddHBand="0" w:evenHBand="0" w:firstRowFirstColumn="0" w:firstRowLastColumn="0" w:lastRowFirstColumn="0" w:lastRowLastColumn="0"/>
              <w:rPr>
                <w:sz w:val="24"/>
                <w:szCs w:val="24"/>
              </w:rPr>
            </w:pPr>
            <w:r w:rsidRPr="00A05A42">
              <w:rPr>
                <w:sz w:val="24"/>
                <w:szCs w:val="24"/>
              </w:rPr>
              <w:t>Portfolio</w:t>
            </w:r>
          </w:p>
        </w:tc>
        <w:tc>
          <w:tcPr>
            <w:tcW w:w="3117" w:type="dxa"/>
            <w:shd w:val="clear" w:color="auto" w:fill="DAD08B" w:themeFill="accent1" w:themeFillShade="BF"/>
          </w:tcPr>
          <w:p w14:paraId="0A4A9606" w14:textId="72B2AEC7" w:rsidR="009718A9" w:rsidRPr="00A05A42" w:rsidRDefault="009718A9" w:rsidP="0011506C">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Benchmark </w:t>
            </w:r>
          </w:p>
        </w:tc>
      </w:tr>
      <w:tr w:rsidR="009718A9" w:rsidRPr="00A05A42" w14:paraId="0B811EAD"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3ACF31D" w14:textId="77777777" w:rsidR="009718A9" w:rsidRPr="00A05A42" w:rsidRDefault="009718A9" w:rsidP="0011506C">
            <w:pPr>
              <w:rPr>
                <w:sz w:val="24"/>
                <w:szCs w:val="24"/>
              </w:rPr>
            </w:pPr>
            <w:r w:rsidRPr="00A05A42">
              <w:rPr>
                <w:sz w:val="24"/>
                <w:szCs w:val="24"/>
              </w:rPr>
              <w:t>Number of Holdings</w:t>
            </w:r>
          </w:p>
        </w:tc>
        <w:tc>
          <w:tcPr>
            <w:tcW w:w="3117" w:type="dxa"/>
          </w:tcPr>
          <w:p w14:paraId="1CF74035"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5466EC39"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4AA32CD8"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73828FC3" w14:textId="77777777" w:rsidR="009718A9" w:rsidRPr="00A05A42" w:rsidRDefault="009718A9" w:rsidP="0011506C">
            <w:pPr>
              <w:rPr>
                <w:sz w:val="24"/>
                <w:szCs w:val="24"/>
              </w:rPr>
            </w:pPr>
            <w:r w:rsidRPr="00A05A42">
              <w:rPr>
                <w:sz w:val="24"/>
                <w:szCs w:val="24"/>
              </w:rPr>
              <w:t>Weighted Avg Market Cap</w:t>
            </w:r>
          </w:p>
        </w:tc>
        <w:tc>
          <w:tcPr>
            <w:tcW w:w="3117" w:type="dxa"/>
          </w:tcPr>
          <w:p w14:paraId="72D21F87"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02106945"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4661BF54"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FC3DD3" w14:textId="77777777" w:rsidR="009718A9" w:rsidRPr="00A05A42" w:rsidRDefault="009718A9" w:rsidP="0011506C">
            <w:pPr>
              <w:rPr>
                <w:sz w:val="24"/>
                <w:szCs w:val="24"/>
              </w:rPr>
            </w:pPr>
            <w:r w:rsidRPr="00A05A42">
              <w:rPr>
                <w:sz w:val="24"/>
                <w:szCs w:val="24"/>
              </w:rPr>
              <w:t>Median Market Cap</w:t>
            </w:r>
          </w:p>
        </w:tc>
        <w:tc>
          <w:tcPr>
            <w:tcW w:w="3117" w:type="dxa"/>
          </w:tcPr>
          <w:p w14:paraId="17DCB2F4"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08C9F251"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17EE118B"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2EF5D24F" w14:textId="77777777" w:rsidR="009718A9" w:rsidRPr="00A05A42" w:rsidRDefault="009718A9" w:rsidP="0011506C">
            <w:pPr>
              <w:rPr>
                <w:sz w:val="24"/>
                <w:szCs w:val="24"/>
              </w:rPr>
            </w:pPr>
            <w:r w:rsidRPr="00A05A42">
              <w:rPr>
                <w:sz w:val="24"/>
                <w:szCs w:val="24"/>
              </w:rPr>
              <w:t>Free Cash Flow Margin</w:t>
            </w:r>
          </w:p>
        </w:tc>
        <w:tc>
          <w:tcPr>
            <w:tcW w:w="3117" w:type="dxa"/>
          </w:tcPr>
          <w:p w14:paraId="2791DD8B"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21ECE3DB"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35F823F3"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23B1D4" w14:textId="77777777" w:rsidR="009718A9" w:rsidRPr="00A05A42" w:rsidRDefault="009718A9" w:rsidP="0011506C">
            <w:pPr>
              <w:rPr>
                <w:sz w:val="24"/>
                <w:szCs w:val="24"/>
              </w:rPr>
            </w:pPr>
            <w:r w:rsidRPr="00A05A42">
              <w:rPr>
                <w:sz w:val="24"/>
                <w:szCs w:val="24"/>
              </w:rPr>
              <w:t>Return on Capital</w:t>
            </w:r>
          </w:p>
        </w:tc>
        <w:tc>
          <w:tcPr>
            <w:tcW w:w="3117" w:type="dxa"/>
          </w:tcPr>
          <w:p w14:paraId="2B69CB90"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14B319F9"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4DA47E23"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0B87E77D" w14:textId="77777777" w:rsidR="009718A9" w:rsidRPr="00A05A42" w:rsidRDefault="009718A9" w:rsidP="0011506C">
            <w:pPr>
              <w:rPr>
                <w:sz w:val="24"/>
                <w:szCs w:val="24"/>
              </w:rPr>
            </w:pPr>
            <w:r w:rsidRPr="00A05A42">
              <w:rPr>
                <w:sz w:val="24"/>
                <w:szCs w:val="24"/>
              </w:rPr>
              <w:t>Return on Equity</w:t>
            </w:r>
          </w:p>
        </w:tc>
        <w:tc>
          <w:tcPr>
            <w:tcW w:w="3117" w:type="dxa"/>
          </w:tcPr>
          <w:p w14:paraId="77C86173"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5D4F7E13"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542BE662"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87D962" w14:textId="77777777" w:rsidR="009718A9" w:rsidRPr="00A05A42" w:rsidRDefault="009718A9" w:rsidP="0011506C">
            <w:pPr>
              <w:rPr>
                <w:sz w:val="24"/>
                <w:szCs w:val="24"/>
              </w:rPr>
            </w:pPr>
            <w:r w:rsidRPr="00A05A42">
              <w:rPr>
                <w:sz w:val="24"/>
                <w:szCs w:val="24"/>
              </w:rPr>
              <w:t>Price to Earnings</w:t>
            </w:r>
          </w:p>
        </w:tc>
        <w:tc>
          <w:tcPr>
            <w:tcW w:w="3117" w:type="dxa"/>
          </w:tcPr>
          <w:p w14:paraId="08AB682F"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32C895E9"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5E89A55C"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3332162B" w14:textId="77777777" w:rsidR="009718A9" w:rsidRPr="00A05A42" w:rsidRDefault="009718A9" w:rsidP="0011506C">
            <w:pPr>
              <w:rPr>
                <w:sz w:val="24"/>
                <w:szCs w:val="24"/>
              </w:rPr>
            </w:pPr>
            <w:r w:rsidRPr="00A05A42">
              <w:rPr>
                <w:sz w:val="24"/>
                <w:szCs w:val="24"/>
              </w:rPr>
              <w:t>Price to Book</w:t>
            </w:r>
          </w:p>
        </w:tc>
        <w:tc>
          <w:tcPr>
            <w:tcW w:w="3117" w:type="dxa"/>
          </w:tcPr>
          <w:p w14:paraId="23893DEC"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63195974"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57BD7CFB"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999BAD" w14:textId="77777777" w:rsidR="009718A9" w:rsidRPr="00A05A42" w:rsidRDefault="009718A9" w:rsidP="0011506C">
            <w:pPr>
              <w:rPr>
                <w:sz w:val="24"/>
                <w:szCs w:val="24"/>
              </w:rPr>
            </w:pPr>
            <w:r w:rsidRPr="00A05A42">
              <w:rPr>
                <w:sz w:val="24"/>
                <w:szCs w:val="24"/>
              </w:rPr>
              <w:t>Dividend Yield</w:t>
            </w:r>
          </w:p>
        </w:tc>
        <w:tc>
          <w:tcPr>
            <w:tcW w:w="3117" w:type="dxa"/>
          </w:tcPr>
          <w:p w14:paraId="5CF63335"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6C175FA7"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2726337E"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1B709801" w14:textId="77777777" w:rsidR="009718A9" w:rsidRDefault="009718A9" w:rsidP="0011506C">
            <w:pPr>
              <w:rPr>
                <w:sz w:val="24"/>
                <w:szCs w:val="24"/>
              </w:rPr>
            </w:pPr>
            <w:r>
              <w:rPr>
                <w:sz w:val="24"/>
                <w:szCs w:val="24"/>
              </w:rPr>
              <w:t>Active Share</w:t>
            </w:r>
          </w:p>
        </w:tc>
        <w:tc>
          <w:tcPr>
            <w:tcW w:w="3117" w:type="dxa"/>
          </w:tcPr>
          <w:p w14:paraId="49842AA4"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6E64ABF8"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64C4A91B"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923FE9" w14:textId="77777777" w:rsidR="009718A9" w:rsidRDefault="009718A9" w:rsidP="0011506C">
            <w:pPr>
              <w:rPr>
                <w:sz w:val="24"/>
                <w:szCs w:val="24"/>
              </w:rPr>
            </w:pPr>
            <w:r>
              <w:rPr>
                <w:sz w:val="24"/>
                <w:szCs w:val="24"/>
              </w:rPr>
              <w:t>Annual Turnover</w:t>
            </w:r>
          </w:p>
        </w:tc>
        <w:tc>
          <w:tcPr>
            <w:tcW w:w="3117" w:type="dxa"/>
          </w:tcPr>
          <w:p w14:paraId="28AAD75D"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3D14DF3B"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3A26CE" w:rsidRPr="00A05A42" w14:paraId="29205494"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3A82ADC1" w14:textId="3A60AC8A" w:rsidR="003A26CE" w:rsidRDefault="003A26CE" w:rsidP="0011506C">
            <w:pPr>
              <w:rPr>
                <w:sz w:val="24"/>
                <w:szCs w:val="24"/>
              </w:rPr>
            </w:pPr>
            <w:r>
              <w:rPr>
                <w:sz w:val="24"/>
                <w:szCs w:val="24"/>
              </w:rPr>
              <w:t>Information ratio</w:t>
            </w:r>
          </w:p>
        </w:tc>
        <w:tc>
          <w:tcPr>
            <w:tcW w:w="3117" w:type="dxa"/>
          </w:tcPr>
          <w:p w14:paraId="42509AC2" w14:textId="77777777" w:rsidR="003A26CE" w:rsidRPr="00A05A42" w:rsidRDefault="003A26CE"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294DCF8E" w14:textId="77777777" w:rsidR="003A26CE" w:rsidRPr="00A05A42" w:rsidRDefault="003A26CE" w:rsidP="0011506C">
            <w:pPr>
              <w:cnfStyle w:val="000000000000" w:firstRow="0" w:lastRow="0" w:firstColumn="0" w:lastColumn="0" w:oddVBand="0" w:evenVBand="0" w:oddHBand="0" w:evenHBand="0" w:firstRowFirstColumn="0" w:firstRowLastColumn="0" w:lastRowFirstColumn="0" w:lastRowLastColumn="0"/>
              <w:rPr>
                <w:sz w:val="24"/>
                <w:szCs w:val="24"/>
              </w:rPr>
            </w:pPr>
          </w:p>
        </w:tc>
      </w:tr>
    </w:tbl>
    <w:p w14:paraId="2F37070D" w14:textId="77777777" w:rsidR="009718A9" w:rsidRDefault="009718A9" w:rsidP="00FD35A6"/>
    <w:tbl>
      <w:tblPr>
        <w:tblStyle w:val="GridTable4-Accent5"/>
        <w:tblW w:w="0" w:type="auto"/>
        <w:tblLook w:val="04A0" w:firstRow="1" w:lastRow="0" w:firstColumn="1" w:lastColumn="0" w:noHBand="0" w:noVBand="1"/>
      </w:tblPr>
      <w:tblGrid>
        <w:gridCol w:w="3116"/>
        <w:gridCol w:w="3117"/>
        <w:gridCol w:w="3117"/>
      </w:tblGrid>
      <w:tr w:rsidR="009718A9" w:rsidRPr="00A05A42" w14:paraId="07E1D6FE" w14:textId="77777777" w:rsidTr="00115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DAD08B" w:themeFill="accent1" w:themeFillShade="BF"/>
          </w:tcPr>
          <w:p w14:paraId="1959367D" w14:textId="7437B11B" w:rsidR="009718A9" w:rsidRPr="00A05A42" w:rsidRDefault="009718A9" w:rsidP="0011506C">
            <w:pPr>
              <w:rPr>
                <w:sz w:val="24"/>
                <w:szCs w:val="24"/>
              </w:rPr>
            </w:pPr>
            <w:r>
              <w:rPr>
                <w:sz w:val="24"/>
                <w:szCs w:val="24"/>
              </w:rPr>
              <w:t>Sectors</w:t>
            </w:r>
          </w:p>
        </w:tc>
        <w:tc>
          <w:tcPr>
            <w:tcW w:w="3117" w:type="dxa"/>
            <w:shd w:val="clear" w:color="auto" w:fill="DAD08B" w:themeFill="accent1" w:themeFillShade="BF"/>
          </w:tcPr>
          <w:p w14:paraId="0E8C1F79" w14:textId="3D331BDC" w:rsidR="009718A9" w:rsidRPr="00A05A42" w:rsidRDefault="009718A9" w:rsidP="0011506C">
            <w:pPr>
              <w:cnfStyle w:val="100000000000" w:firstRow="1" w:lastRow="0" w:firstColumn="0" w:lastColumn="0" w:oddVBand="0" w:evenVBand="0" w:oddHBand="0" w:evenHBand="0" w:firstRowFirstColumn="0" w:firstRowLastColumn="0" w:lastRowFirstColumn="0" w:lastRowLastColumn="0"/>
              <w:rPr>
                <w:sz w:val="24"/>
                <w:szCs w:val="24"/>
              </w:rPr>
            </w:pPr>
            <w:r w:rsidRPr="00A05A42">
              <w:rPr>
                <w:sz w:val="24"/>
                <w:szCs w:val="24"/>
              </w:rPr>
              <w:t>Portfolio</w:t>
            </w:r>
            <w:r>
              <w:rPr>
                <w:sz w:val="24"/>
                <w:szCs w:val="24"/>
              </w:rPr>
              <w:t xml:space="preserve"> Weight</w:t>
            </w:r>
          </w:p>
        </w:tc>
        <w:tc>
          <w:tcPr>
            <w:tcW w:w="3117" w:type="dxa"/>
            <w:shd w:val="clear" w:color="auto" w:fill="DAD08B" w:themeFill="accent1" w:themeFillShade="BF"/>
          </w:tcPr>
          <w:p w14:paraId="30A01211" w14:textId="663FD6D7" w:rsidR="009718A9" w:rsidRPr="00A05A42" w:rsidRDefault="009718A9" w:rsidP="0011506C">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Benchmark Weight</w:t>
            </w:r>
          </w:p>
        </w:tc>
      </w:tr>
      <w:tr w:rsidR="009718A9" w:rsidRPr="00A05A42" w14:paraId="3404C097"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018651" w14:textId="4BD1749B" w:rsidR="009718A9" w:rsidRPr="00A05A42" w:rsidRDefault="009718A9" w:rsidP="0011506C">
            <w:pPr>
              <w:rPr>
                <w:sz w:val="24"/>
                <w:szCs w:val="24"/>
              </w:rPr>
            </w:pPr>
            <w:r>
              <w:rPr>
                <w:sz w:val="24"/>
                <w:szCs w:val="24"/>
              </w:rPr>
              <w:t xml:space="preserve">Manager to fill in </w:t>
            </w:r>
            <w:r w:rsidR="00523E0B">
              <w:rPr>
                <w:sz w:val="24"/>
                <w:szCs w:val="24"/>
              </w:rPr>
              <w:t>Sector names</w:t>
            </w:r>
          </w:p>
        </w:tc>
        <w:tc>
          <w:tcPr>
            <w:tcW w:w="3117" w:type="dxa"/>
          </w:tcPr>
          <w:p w14:paraId="1B8ACC89"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36D56808"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723C895E"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355D37D9" w14:textId="391CC909" w:rsidR="009718A9" w:rsidRPr="00A05A42" w:rsidRDefault="009718A9" w:rsidP="0011506C">
            <w:pPr>
              <w:rPr>
                <w:sz w:val="24"/>
                <w:szCs w:val="24"/>
              </w:rPr>
            </w:pPr>
          </w:p>
        </w:tc>
        <w:tc>
          <w:tcPr>
            <w:tcW w:w="3117" w:type="dxa"/>
          </w:tcPr>
          <w:p w14:paraId="54345540"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76B754C9"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2B3E4B3A"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76EE026" w14:textId="205929E0" w:rsidR="009718A9" w:rsidRPr="00A05A42" w:rsidRDefault="009718A9" w:rsidP="0011506C">
            <w:pPr>
              <w:rPr>
                <w:sz w:val="24"/>
                <w:szCs w:val="24"/>
              </w:rPr>
            </w:pPr>
          </w:p>
        </w:tc>
        <w:tc>
          <w:tcPr>
            <w:tcW w:w="3117" w:type="dxa"/>
          </w:tcPr>
          <w:p w14:paraId="1399D52B"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0F93916A"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51B8ED05"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0FD8C0FF" w14:textId="17A8346B" w:rsidR="009718A9" w:rsidRPr="00A05A42" w:rsidRDefault="009718A9" w:rsidP="0011506C">
            <w:pPr>
              <w:rPr>
                <w:sz w:val="24"/>
                <w:szCs w:val="24"/>
              </w:rPr>
            </w:pPr>
          </w:p>
        </w:tc>
        <w:tc>
          <w:tcPr>
            <w:tcW w:w="3117" w:type="dxa"/>
          </w:tcPr>
          <w:p w14:paraId="0970B0B6"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4337E0D4"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6E3E42D1"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E69C803" w14:textId="2AEFAFA2" w:rsidR="009718A9" w:rsidRPr="00A05A42" w:rsidRDefault="009718A9" w:rsidP="0011506C">
            <w:pPr>
              <w:rPr>
                <w:sz w:val="24"/>
                <w:szCs w:val="24"/>
              </w:rPr>
            </w:pPr>
          </w:p>
        </w:tc>
        <w:tc>
          <w:tcPr>
            <w:tcW w:w="3117" w:type="dxa"/>
          </w:tcPr>
          <w:p w14:paraId="7B2AE3D8"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3773BD9F"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bl>
    <w:p w14:paraId="6537594B" w14:textId="42268CEF" w:rsidR="009718A9" w:rsidRDefault="009718A9" w:rsidP="00FD35A6">
      <w:r>
        <w:t>For Fixed Income complete the below tables:</w:t>
      </w:r>
    </w:p>
    <w:tbl>
      <w:tblPr>
        <w:tblStyle w:val="GridTable4-Accent5"/>
        <w:tblW w:w="0" w:type="auto"/>
        <w:tblLook w:val="04A0" w:firstRow="1" w:lastRow="0" w:firstColumn="1" w:lastColumn="0" w:noHBand="0" w:noVBand="1"/>
      </w:tblPr>
      <w:tblGrid>
        <w:gridCol w:w="3116"/>
        <w:gridCol w:w="3117"/>
        <w:gridCol w:w="3117"/>
      </w:tblGrid>
      <w:tr w:rsidR="009718A9" w:rsidRPr="00A05A42" w14:paraId="54998315" w14:textId="77777777" w:rsidTr="00115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DAD08B" w:themeFill="accent1" w:themeFillShade="BF"/>
          </w:tcPr>
          <w:p w14:paraId="38CE3C72" w14:textId="77777777" w:rsidR="009718A9" w:rsidRPr="00A05A42" w:rsidRDefault="009718A9" w:rsidP="0011506C">
            <w:pPr>
              <w:rPr>
                <w:sz w:val="24"/>
                <w:szCs w:val="24"/>
              </w:rPr>
            </w:pPr>
            <w:r w:rsidRPr="00A05A42">
              <w:rPr>
                <w:sz w:val="24"/>
                <w:szCs w:val="24"/>
              </w:rPr>
              <w:t>Characteristics</w:t>
            </w:r>
          </w:p>
        </w:tc>
        <w:tc>
          <w:tcPr>
            <w:tcW w:w="3117" w:type="dxa"/>
            <w:shd w:val="clear" w:color="auto" w:fill="DAD08B" w:themeFill="accent1" w:themeFillShade="BF"/>
          </w:tcPr>
          <w:p w14:paraId="5AF1C2AB" w14:textId="77777777" w:rsidR="009718A9" w:rsidRPr="00A05A42" w:rsidRDefault="009718A9" w:rsidP="0011506C">
            <w:pPr>
              <w:cnfStyle w:val="100000000000" w:firstRow="1" w:lastRow="0" w:firstColumn="0" w:lastColumn="0" w:oddVBand="0" w:evenVBand="0" w:oddHBand="0" w:evenHBand="0" w:firstRowFirstColumn="0" w:firstRowLastColumn="0" w:lastRowFirstColumn="0" w:lastRowLastColumn="0"/>
              <w:rPr>
                <w:sz w:val="24"/>
                <w:szCs w:val="24"/>
              </w:rPr>
            </w:pPr>
            <w:r w:rsidRPr="00A05A42">
              <w:rPr>
                <w:sz w:val="24"/>
                <w:szCs w:val="24"/>
              </w:rPr>
              <w:t>Portfolio</w:t>
            </w:r>
          </w:p>
        </w:tc>
        <w:tc>
          <w:tcPr>
            <w:tcW w:w="3117" w:type="dxa"/>
            <w:shd w:val="clear" w:color="auto" w:fill="DAD08B" w:themeFill="accent1" w:themeFillShade="BF"/>
          </w:tcPr>
          <w:p w14:paraId="07C6117C" w14:textId="77777777" w:rsidR="009718A9" w:rsidRPr="00A05A42" w:rsidRDefault="009718A9" w:rsidP="0011506C">
            <w:pPr>
              <w:cnfStyle w:val="100000000000" w:firstRow="1" w:lastRow="0" w:firstColumn="0" w:lastColumn="0" w:oddVBand="0" w:evenVBand="0" w:oddHBand="0" w:evenHBand="0" w:firstRowFirstColumn="0" w:firstRowLastColumn="0" w:lastRowFirstColumn="0" w:lastRowLastColumn="0"/>
              <w:rPr>
                <w:sz w:val="24"/>
                <w:szCs w:val="24"/>
              </w:rPr>
            </w:pPr>
            <w:r w:rsidRPr="00A05A42">
              <w:rPr>
                <w:sz w:val="24"/>
                <w:szCs w:val="24"/>
              </w:rPr>
              <w:t>Index</w:t>
            </w:r>
          </w:p>
        </w:tc>
      </w:tr>
      <w:tr w:rsidR="009718A9" w:rsidRPr="00A05A42" w14:paraId="235E70E3"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046AFF2" w14:textId="77777777" w:rsidR="009718A9" w:rsidRPr="00A05A42" w:rsidRDefault="009718A9" w:rsidP="0011506C">
            <w:pPr>
              <w:rPr>
                <w:sz w:val="24"/>
                <w:szCs w:val="24"/>
              </w:rPr>
            </w:pPr>
            <w:r>
              <w:rPr>
                <w:sz w:val="24"/>
                <w:szCs w:val="24"/>
              </w:rPr>
              <w:t>Yield to Maturity</w:t>
            </w:r>
          </w:p>
        </w:tc>
        <w:tc>
          <w:tcPr>
            <w:tcW w:w="3117" w:type="dxa"/>
          </w:tcPr>
          <w:p w14:paraId="52D89F4B"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5B63EBEB"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6D00F6EB"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791D781F" w14:textId="77777777" w:rsidR="009718A9" w:rsidRPr="00A05A42" w:rsidRDefault="009718A9" w:rsidP="0011506C">
            <w:pPr>
              <w:rPr>
                <w:sz w:val="24"/>
                <w:szCs w:val="24"/>
              </w:rPr>
            </w:pPr>
            <w:r>
              <w:rPr>
                <w:sz w:val="24"/>
                <w:szCs w:val="24"/>
              </w:rPr>
              <w:t>Effective Maturity</w:t>
            </w:r>
          </w:p>
        </w:tc>
        <w:tc>
          <w:tcPr>
            <w:tcW w:w="3117" w:type="dxa"/>
          </w:tcPr>
          <w:p w14:paraId="7A963E49"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70E06EA0"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4C2711FE"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90D8CE1" w14:textId="77777777" w:rsidR="009718A9" w:rsidRPr="00A05A42" w:rsidRDefault="009718A9" w:rsidP="0011506C">
            <w:pPr>
              <w:rPr>
                <w:sz w:val="24"/>
                <w:szCs w:val="24"/>
              </w:rPr>
            </w:pPr>
            <w:r>
              <w:rPr>
                <w:sz w:val="24"/>
                <w:szCs w:val="24"/>
              </w:rPr>
              <w:t>Effective Duration</w:t>
            </w:r>
          </w:p>
        </w:tc>
        <w:tc>
          <w:tcPr>
            <w:tcW w:w="3117" w:type="dxa"/>
          </w:tcPr>
          <w:p w14:paraId="77E28926"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48B468D8"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32F1E347"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11EA09DA" w14:textId="77777777" w:rsidR="009718A9" w:rsidRPr="00A05A42" w:rsidRDefault="009718A9" w:rsidP="0011506C">
            <w:pPr>
              <w:rPr>
                <w:sz w:val="24"/>
                <w:szCs w:val="24"/>
              </w:rPr>
            </w:pPr>
            <w:r>
              <w:rPr>
                <w:sz w:val="24"/>
                <w:szCs w:val="24"/>
              </w:rPr>
              <w:t>Average Quality</w:t>
            </w:r>
          </w:p>
        </w:tc>
        <w:tc>
          <w:tcPr>
            <w:tcW w:w="3117" w:type="dxa"/>
          </w:tcPr>
          <w:p w14:paraId="5A88BC19"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4AA4E4FF"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5CEF7665"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A8F011" w14:textId="77777777" w:rsidR="009718A9" w:rsidRPr="00A05A42" w:rsidRDefault="009718A9" w:rsidP="0011506C">
            <w:pPr>
              <w:rPr>
                <w:sz w:val="24"/>
                <w:szCs w:val="24"/>
              </w:rPr>
            </w:pPr>
            <w:r>
              <w:rPr>
                <w:sz w:val="24"/>
                <w:szCs w:val="24"/>
              </w:rPr>
              <w:t>Holdings</w:t>
            </w:r>
          </w:p>
        </w:tc>
        <w:tc>
          <w:tcPr>
            <w:tcW w:w="3117" w:type="dxa"/>
          </w:tcPr>
          <w:p w14:paraId="600E6469"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232EFEBE"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bl>
    <w:p w14:paraId="6981EF82" w14:textId="77777777" w:rsidR="009718A9" w:rsidRDefault="009718A9" w:rsidP="00FD35A6"/>
    <w:tbl>
      <w:tblPr>
        <w:tblStyle w:val="GridTable4-Accent5"/>
        <w:tblW w:w="0" w:type="auto"/>
        <w:tblLook w:val="04A0" w:firstRow="1" w:lastRow="0" w:firstColumn="1" w:lastColumn="0" w:noHBand="0" w:noVBand="1"/>
      </w:tblPr>
      <w:tblGrid>
        <w:gridCol w:w="3116"/>
        <w:gridCol w:w="3117"/>
        <w:gridCol w:w="3117"/>
      </w:tblGrid>
      <w:tr w:rsidR="009718A9" w:rsidRPr="00A05A42" w14:paraId="68947760" w14:textId="77777777" w:rsidTr="00115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DAD08B" w:themeFill="accent1" w:themeFillShade="BF"/>
          </w:tcPr>
          <w:p w14:paraId="62EF7A07" w14:textId="77777777" w:rsidR="009718A9" w:rsidRPr="00A05A42" w:rsidRDefault="009718A9" w:rsidP="009718A9">
            <w:pPr>
              <w:rPr>
                <w:sz w:val="24"/>
                <w:szCs w:val="24"/>
              </w:rPr>
            </w:pPr>
            <w:r>
              <w:rPr>
                <w:sz w:val="24"/>
                <w:szCs w:val="24"/>
              </w:rPr>
              <w:t>Quality Distribution</w:t>
            </w:r>
          </w:p>
        </w:tc>
        <w:tc>
          <w:tcPr>
            <w:tcW w:w="3117" w:type="dxa"/>
            <w:shd w:val="clear" w:color="auto" w:fill="DAD08B" w:themeFill="accent1" w:themeFillShade="BF"/>
          </w:tcPr>
          <w:p w14:paraId="18294FFD" w14:textId="4999D942" w:rsidR="009718A9" w:rsidRPr="00A05A42" w:rsidRDefault="009718A9" w:rsidP="009718A9">
            <w:pPr>
              <w:cnfStyle w:val="100000000000" w:firstRow="1" w:lastRow="0" w:firstColumn="0" w:lastColumn="0" w:oddVBand="0" w:evenVBand="0" w:oddHBand="0" w:evenHBand="0" w:firstRowFirstColumn="0" w:firstRowLastColumn="0" w:lastRowFirstColumn="0" w:lastRowLastColumn="0"/>
              <w:rPr>
                <w:sz w:val="24"/>
                <w:szCs w:val="24"/>
              </w:rPr>
            </w:pPr>
            <w:r w:rsidRPr="00A05A42">
              <w:rPr>
                <w:sz w:val="24"/>
                <w:szCs w:val="24"/>
              </w:rPr>
              <w:t>Portfolio</w:t>
            </w:r>
            <w:r>
              <w:rPr>
                <w:sz w:val="24"/>
                <w:szCs w:val="24"/>
              </w:rPr>
              <w:t xml:space="preserve"> Weight</w:t>
            </w:r>
          </w:p>
        </w:tc>
        <w:tc>
          <w:tcPr>
            <w:tcW w:w="3117" w:type="dxa"/>
            <w:shd w:val="clear" w:color="auto" w:fill="DAD08B" w:themeFill="accent1" w:themeFillShade="BF"/>
          </w:tcPr>
          <w:p w14:paraId="03EE508A" w14:textId="16AE626C" w:rsidR="009718A9" w:rsidRPr="00A05A42" w:rsidRDefault="009718A9" w:rsidP="009718A9">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Benchmark Weight</w:t>
            </w:r>
          </w:p>
        </w:tc>
      </w:tr>
      <w:tr w:rsidR="009718A9" w:rsidRPr="00A05A42" w14:paraId="5B1B9A78"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B49563" w14:textId="77777777" w:rsidR="009718A9" w:rsidRPr="00A05A42" w:rsidRDefault="009718A9" w:rsidP="0011506C">
            <w:pPr>
              <w:rPr>
                <w:sz w:val="24"/>
                <w:szCs w:val="24"/>
              </w:rPr>
            </w:pPr>
            <w:r>
              <w:rPr>
                <w:sz w:val="24"/>
                <w:szCs w:val="24"/>
              </w:rPr>
              <w:t>AAA</w:t>
            </w:r>
          </w:p>
        </w:tc>
        <w:tc>
          <w:tcPr>
            <w:tcW w:w="3117" w:type="dxa"/>
          </w:tcPr>
          <w:p w14:paraId="04D3C5F1"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4B5D7342"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2A6EF5F8"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4D01D239" w14:textId="77777777" w:rsidR="009718A9" w:rsidRPr="00A05A42" w:rsidRDefault="009718A9" w:rsidP="0011506C">
            <w:pPr>
              <w:rPr>
                <w:sz w:val="24"/>
                <w:szCs w:val="24"/>
              </w:rPr>
            </w:pPr>
            <w:r>
              <w:rPr>
                <w:sz w:val="24"/>
                <w:szCs w:val="24"/>
              </w:rPr>
              <w:t>AA</w:t>
            </w:r>
          </w:p>
        </w:tc>
        <w:tc>
          <w:tcPr>
            <w:tcW w:w="3117" w:type="dxa"/>
          </w:tcPr>
          <w:p w14:paraId="59EAAC5F"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1AE3A649"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6EF7CF40"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DDEEE73" w14:textId="77777777" w:rsidR="009718A9" w:rsidRPr="00A05A42" w:rsidRDefault="009718A9" w:rsidP="0011506C">
            <w:pPr>
              <w:rPr>
                <w:sz w:val="24"/>
                <w:szCs w:val="24"/>
              </w:rPr>
            </w:pPr>
            <w:r>
              <w:rPr>
                <w:sz w:val="24"/>
                <w:szCs w:val="24"/>
              </w:rPr>
              <w:t>A</w:t>
            </w:r>
          </w:p>
        </w:tc>
        <w:tc>
          <w:tcPr>
            <w:tcW w:w="3117" w:type="dxa"/>
          </w:tcPr>
          <w:p w14:paraId="6C6EBD4B"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6F60C879"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50E2C85B"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33D6CFD9" w14:textId="77777777" w:rsidR="009718A9" w:rsidRPr="00A05A42" w:rsidRDefault="009718A9" w:rsidP="0011506C">
            <w:pPr>
              <w:rPr>
                <w:sz w:val="24"/>
                <w:szCs w:val="24"/>
              </w:rPr>
            </w:pPr>
            <w:r>
              <w:rPr>
                <w:sz w:val="24"/>
                <w:szCs w:val="24"/>
              </w:rPr>
              <w:t>BBB</w:t>
            </w:r>
          </w:p>
        </w:tc>
        <w:tc>
          <w:tcPr>
            <w:tcW w:w="3117" w:type="dxa"/>
          </w:tcPr>
          <w:p w14:paraId="52F08C93"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714DCDF3"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4BD247BE"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2D2640" w14:textId="77777777" w:rsidR="009718A9" w:rsidRPr="00A05A42" w:rsidRDefault="009718A9" w:rsidP="0011506C">
            <w:pPr>
              <w:rPr>
                <w:sz w:val="24"/>
                <w:szCs w:val="24"/>
              </w:rPr>
            </w:pPr>
            <w:r>
              <w:rPr>
                <w:sz w:val="24"/>
                <w:szCs w:val="24"/>
              </w:rPr>
              <w:t>&lt;BBB</w:t>
            </w:r>
          </w:p>
        </w:tc>
        <w:tc>
          <w:tcPr>
            <w:tcW w:w="3117" w:type="dxa"/>
          </w:tcPr>
          <w:p w14:paraId="0A211AE7"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3311C57E"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bl>
    <w:p w14:paraId="07D3C9C0" w14:textId="77777777" w:rsidR="009718A9" w:rsidRDefault="009718A9" w:rsidP="00FD35A6"/>
    <w:tbl>
      <w:tblPr>
        <w:tblStyle w:val="GridTable4-Accent5"/>
        <w:tblW w:w="0" w:type="auto"/>
        <w:tblLook w:val="04A0" w:firstRow="1" w:lastRow="0" w:firstColumn="1" w:lastColumn="0" w:noHBand="0" w:noVBand="1"/>
      </w:tblPr>
      <w:tblGrid>
        <w:gridCol w:w="3116"/>
        <w:gridCol w:w="3117"/>
        <w:gridCol w:w="3117"/>
      </w:tblGrid>
      <w:tr w:rsidR="009718A9" w:rsidRPr="00A05A42" w14:paraId="36CCF795" w14:textId="77777777" w:rsidTr="00115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DAD08B" w:themeFill="accent1" w:themeFillShade="BF"/>
          </w:tcPr>
          <w:p w14:paraId="22002A5D" w14:textId="77777777" w:rsidR="009718A9" w:rsidRPr="00A05A42" w:rsidRDefault="009718A9" w:rsidP="009718A9">
            <w:pPr>
              <w:rPr>
                <w:sz w:val="24"/>
                <w:szCs w:val="24"/>
              </w:rPr>
            </w:pPr>
            <w:r>
              <w:rPr>
                <w:sz w:val="24"/>
                <w:szCs w:val="24"/>
              </w:rPr>
              <w:t>Sectors</w:t>
            </w:r>
          </w:p>
        </w:tc>
        <w:tc>
          <w:tcPr>
            <w:tcW w:w="3117" w:type="dxa"/>
            <w:shd w:val="clear" w:color="auto" w:fill="DAD08B" w:themeFill="accent1" w:themeFillShade="BF"/>
          </w:tcPr>
          <w:p w14:paraId="7B65FF55" w14:textId="2A6BCAB7" w:rsidR="009718A9" w:rsidRPr="00A05A42" w:rsidRDefault="009718A9" w:rsidP="009718A9">
            <w:pPr>
              <w:cnfStyle w:val="100000000000" w:firstRow="1" w:lastRow="0" w:firstColumn="0" w:lastColumn="0" w:oddVBand="0" w:evenVBand="0" w:oddHBand="0" w:evenHBand="0" w:firstRowFirstColumn="0" w:firstRowLastColumn="0" w:lastRowFirstColumn="0" w:lastRowLastColumn="0"/>
              <w:rPr>
                <w:sz w:val="24"/>
                <w:szCs w:val="24"/>
              </w:rPr>
            </w:pPr>
            <w:r w:rsidRPr="00A05A42">
              <w:rPr>
                <w:sz w:val="24"/>
                <w:szCs w:val="24"/>
              </w:rPr>
              <w:t>Portfolio</w:t>
            </w:r>
            <w:r>
              <w:rPr>
                <w:sz w:val="24"/>
                <w:szCs w:val="24"/>
              </w:rPr>
              <w:t xml:space="preserve"> Weight</w:t>
            </w:r>
          </w:p>
        </w:tc>
        <w:tc>
          <w:tcPr>
            <w:tcW w:w="3117" w:type="dxa"/>
            <w:shd w:val="clear" w:color="auto" w:fill="DAD08B" w:themeFill="accent1" w:themeFillShade="BF"/>
          </w:tcPr>
          <w:p w14:paraId="13016002" w14:textId="07C332ED" w:rsidR="009718A9" w:rsidRPr="00A05A42" w:rsidRDefault="009718A9" w:rsidP="009718A9">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Benchmark Weight</w:t>
            </w:r>
          </w:p>
        </w:tc>
      </w:tr>
      <w:tr w:rsidR="009718A9" w:rsidRPr="00A05A42" w14:paraId="6055A026"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42D436" w14:textId="6A6340F3" w:rsidR="009718A9" w:rsidRPr="00A05A42" w:rsidRDefault="009718A9" w:rsidP="0011506C">
            <w:pPr>
              <w:rPr>
                <w:sz w:val="24"/>
                <w:szCs w:val="24"/>
              </w:rPr>
            </w:pPr>
            <w:r>
              <w:rPr>
                <w:sz w:val="24"/>
                <w:szCs w:val="24"/>
              </w:rPr>
              <w:t>Manager to fill in</w:t>
            </w:r>
            <w:r w:rsidR="00523E0B">
              <w:rPr>
                <w:sz w:val="24"/>
                <w:szCs w:val="24"/>
              </w:rPr>
              <w:t xml:space="preserve"> Sector names</w:t>
            </w:r>
          </w:p>
        </w:tc>
        <w:tc>
          <w:tcPr>
            <w:tcW w:w="3117" w:type="dxa"/>
          </w:tcPr>
          <w:p w14:paraId="4ED40797"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3733FBF4"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79C1F907"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4FEDA9D8" w14:textId="77777777" w:rsidR="009718A9" w:rsidRPr="00A05A42" w:rsidRDefault="009718A9" w:rsidP="0011506C">
            <w:pPr>
              <w:rPr>
                <w:sz w:val="24"/>
                <w:szCs w:val="24"/>
              </w:rPr>
            </w:pPr>
          </w:p>
        </w:tc>
        <w:tc>
          <w:tcPr>
            <w:tcW w:w="3117" w:type="dxa"/>
          </w:tcPr>
          <w:p w14:paraId="6B99ADB7"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01AA350E"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536B8151"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17B826C" w14:textId="77777777" w:rsidR="009718A9" w:rsidRPr="00A05A42" w:rsidRDefault="009718A9" w:rsidP="0011506C">
            <w:pPr>
              <w:rPr>
                <w:sz w:val="24"/>
                <w:szCs w:val="24"/>
              </w:rPr>
            </w:pPr>
          </w:p>
        </w:tc>
        <w:tc>
          <w:tcPr>
            <w:tcW w:w="3117" w:type="dxa"/>
          </w:tcPr>
          <w:p w14:paraId="1A473870"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394CD3F0"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r w:rsidR="009718A9" w:rsidRPr="00A05A42" w14:paraId="5AA46F2B" w14:textId="77777777" w:rsidTr="0011506C">
        <w:tc>
          <w:tcPr>
            <w:cnfStyle w:val="001000000000" w:firstRow="0" w:lastRow="0" w:firstColumn="1" w:lastColumn="0" w:oddVBand="0" w:evenVBand="0" w:oddHBand="0" w:evenHBand="0" w:firstRowFirstColumn="0" w:firstRowLastColumn="0" w:lastRowFirstColumn="0" w:lastRowLastColumn="0"/>
            <w:tcW w:w="3116" w:type="dxa"/>
          </w:tcPr>
          <w:p w14:paraId="5E4CE62D" w14:textId="77777777" w:rsidR="009718A9" w:rsidRPr="00A05A42" w:rsidRDefault="009718A9" w:rsidP="0011506C">
            <w:pPr>
              <w:rPr>
                <w:sz w:val="24"/>
                <w:szCs w:val="24"/>
              </w:rPr>
            </w:pPr>
          </w:p>
        </w:tc>
        <w:tc>
          <w:tcPr>
            <w:tcW w:w="3117" w:type="dxa"/>
          </w:tcPr>
          <w:p w14:paraId="47273FD0"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c>
          <w:tcPr>
            <w:tcW w:w="3117" w:type="dxa"/>
          </w:tcPr>
          <w:p w14:paraId="47C7E4E1" w14:textId="77777777" w:rsidR="009718A9" w:rsidRPr="00A05A42" w:rsidRDefault="009718A9" w:rsidP="0011506C">
            <w:pPr>
              <w:cnfStyle w:val="000000000000" w:firstRow="0" w:lastRow="0" w:firstColumn="0" w:lastColumn="0" w:oddVBand="0" w:evenVBand="0" w:oddHBand="0" w:evenHBand="0" w:firstRowFirstColumn="0" w:firstRowLastColumn="0" w:lastRowFirstColumn="0" w:lastRowLastColumn="0"/>
              <w:rPr>
                <w:sz w:val="24"/>
                <w:szCs w:val="24"/>
              </w:rPr>
            </w:pPr>
          </w:p>
        </w:tc>
      </w:tr>
      <w:tr w:rsidR="009718A9" w:rsidRPr="00A05A42" w14:paraId="725857A0" w14:textId="77777777" w:rsidTr="00115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1499FE2" w14:textId="77777777" w:rsidR="009718A9" w:rsidRPr="00A05A42" w:rsidRDefault="009718A9" w:rsidP="0011506C">
            <w:pPr>
              <w:rPr>
                <w:sz w:val="24"/>
                <w:szCs w:val="24"/>
              </w:rPr>
            </w:pPr>
          </w:p>
        </w:tc>
        <w:tc>
          <w:tcPr>
            <w:tcW w:w="3117" w:type="dxa"/>
          </w:tcPr>
          <w:p w14:paraId="30878415"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c>
          <w:tcPr>
            <w:tcW w:w="3117" w:type="dxa"/>
          </w:tcPr>
          <w:p w14:paraId="59E2F185" w14:textId="77777777" w:rsidR="009718A9" w:rsidRPr="00A05A42" w:rsidRDefault="009718A9" w:rsidP="0011506C">
            <w:pPr>
              <w:cnfStyle w:val="000000100000" w:firstRow="0" w:lastRow="0" w:firstColumn="0" w:lastColumn="0" w:oddVBand="0" w:evenVBand="0" w:oddHBand="1" w:evenHBand="0" w:firstRowFirstColumn="0" w:firstRowLastColumn="0" w:lastRowFirstColumn="0" w:lastRowLastColumn="0"/>
              <w:rPr>
                <w:sz w:val="24"/>
                <w:szCs w:val="24"/>
              </w:rPr>
            </w:pPr>
          </w:p>
        </w:tc>
      </w:tr>
    </w:tbl>
    <w:p w14:paraId="5D22FAE6" w14:textId="77777777" w:rsidR="009718A9" w:rsidRDefault="009718A9" w:rsidP="00FD35A6"/>
    <w:p w14:paraId="285B9ACA" w14:textId="77777777" w:rsidR="009718A9" w:rsidRDefault="009718A9" w:rsidP="00FD35A6"/>
    <w:p w14:paraId="13121642" w14:textId="77777777" w:rsidR="009718A9" w:rsidRDefault="009718A9" w:rsidP="00FD35A6"/>
    <w:sectPr w:rsidR="009718A9" w:rsidSect="00114E6C">
      <w:headerReference w:type="default" r:id="rId12"/>
      <w:footerReference w:type="default" r:id="rId13"/>
      <w:headerReference w:type="first" r:id="rId14"/>
      <w:footerReference w:type="first" r:id="rId15"/>
      <w:pgSz w:w="12240" w:h="15840"/>
      <w:pgMar w:top="360" w:right="720" w:bottom="720" w:left="72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0B246" w14:textId="77777777" w:rsidR="004403FF" w:rsidRDefault="004403FF" w:rsidP="001A0130">
      <w:pPr>
        <w:spacing w:after="0" w:line="240" w:lineRule="auto"/>
      </w:pPr>
      <w:r>
        <w:separator/>
      </w:r>
    </w:p>
  </w:endnote>
  <w:endnote w:type="continuationSeparator" w:id="0">
    <w:p w14:paraId="6359BDC6" w14:textId="77777777" w:rsidR="004403FF" w:rsidRDefault="004403FF"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03393612"/>
      <w:docPartObj>
        <w:docPartGallery w:val="Page Numbers (Bottom of Page)"/>
        <w:docPartUnique/>
      </w:docPartObj>
    </w:sdtPr>
    <w:sdtEndPr/>
    <w:sdtContent>
      <w:p w14:paraId="5C9CB1D7" w14:textId="63130096" w:rsidR="00114E6C" w:rsidRPr="00A21C49" w:rsidRDefault="00114E6C">
        <w:pPr>
          <w:pStyle w:val="Footer"/>
          <w:rPr>
            <w:sz w:val="18"/>
            <w:szCs w:val="18"/>
          </w:rPr>
        </w:pPr>
        <w:r w:rsidRPr="00A21C49">
          <w:rPr>
            <w:sz w:val="18"/>
            <w:szCs w:val="18"/>
          </w:rPr>
          <w:t xml:space="preserve">Page | </w:t>
        </w:r>
        <w:r w:rsidRPr="00A21C49">
          <w:rPr>
            <w:sz w:val="18"/>
            <w:szCs w:val="18"/>
          </w:rPr>
          <w:fldChar w:fldCharType="begin"/>
        </w:r>
        <w:r w:rsidRPr="00A21C49">
          <w:rPr>
            <w:sz w:val="18"/>
            <w:szCs w:val="18"/>
          </w:rPr>
          <w:instrText xml:space="preserve"> PAGE   \* MERGEFORMAT </w:instrText>
        </w:r>
        <w:r w:rsidRPr="00A21C49">
          <w:rPr>
            <w:sz w:val="18"/>
            <w:szCs w:val="18"/>
          </w:rPr>
          <w:fldChar w:fldCharType="separate"/>
        </w:r>
        <w:r w:rsidRPr="00A21C49">
          <w:rPr>
            <w:sz w:val="18"/>
            <w:szCs w:val="18"/>
          </w:rPr>
          <w:t>2</w:t>
        </w:r>
        <w:r w:rsidRPr="00A21C49">
          <w:rPr>
            <w:sz w:val="18"/>
            <w:szCs w:val="18"/>
          </w:rPr>
          <w:fldChar w:fldCharType="end"/>
        </w:r>
      </w:p>
    </w:sdtContent>
  </w:sdt>
  <w:p w14:paraId="676940D9" w14:textId="77777777" w:rsidR="00114E6C" w:rsidRDefault="0011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13197172"/>
      <w:docPartObj>
        <w:docPartGallery w:val="Page Numbers (Bottom of Page)"/>
        <w:docPartUnique/>
      </w:docPartObj>
    </w:sdtPr>
    <w:sdtEndPr>
      <w:rPr>
        <w:noProof/>
      </w:rPr>
    </w:sdtEndPr>
    <w:sdtContent>
      <w:p w14:paraId="23379263" w14:textId="45F63E3C" w:rsidR="00114E6C" w:rsidRPr="00A21C49" w:rsidRDefault="00114E6C" w:rsidP="00114E6C">
        <w:pPr>
          <w:pStyle w:val="Footer"/>
          <w:rPr>
            <w:sz w:val="18"/>
            <w:szCs w:val="18"/>
          </w:rPr>
        </w:pPr>
        <w:r w:rsidRPr="00A21C49">
          <w:rPr>
            <w:sz w:val="18"/>
            <w:szCs w:val="18"/>
          </w:rPr>
          <w:t xml:space="preserve">Page | </w:t>
        </w:r>
        <w:r w:rsidRPr="00A21C49">
          <w:rPr>
            <w:sz w:val="18"/>
            <w:szCs w:val="18"/>
          </w:rPr>
          <w:fldChar w:fldCharType="begin"/>
        </w:r>
        <w:r w:rsidRPr="00A21C49">
          <w:rPr>
            <w:sz w:val="18"/>
            <w:szCs w:val="18"/>
          </w:rPr>
          <w:instrText xml:space="preserve"> PAGE   \* MERGEFORMAT </w:instrText>
        </w:r>
        <w:r w:rsidRPr="00A21C49">
          <w:rPr>
            <w:sz w:val="18"/>
            <w:szCs w:val="18"/>
          </w:rPr>
          <w:fldChar w:fldCharType="separate"/>
        </w:r>
        <w:r w:rsidRPr="00A21C49">
          <w:rPr>
            <w:sz w:val="18"/>
            <w:szCs w:val="18"/>
          </w:rPr>
          <w:t>2</w:t>
        </w:r>
        <w:r w:rsidRPr="00A21C49">
          <w:rPr>
            <w:noProof/>
            <w:sz w:val="18"/>
            <w:szCs w:val="18"/>
          </w:rPr>
          <w:fldChar w:fldCharType="end"/>
        </w:r>
      </w:p>
    </w:sdtContent>
  </w:sdt>
  <w:p w14:paraId="3AF9D272" w14:textId="77777777" w:rsidR="00114E6C" w:rsidRDefault="0011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C57A" w14:textId="77777777" w:rsidR="004403FF" w:rsidRDefault="004403FF" w:rsidP="001A0130">
      <w:pPr>
        <w:spacing w:after="0" w:line="240" w:lineRule="auto"/>
      </w:pPr>
      <w:r>
        <w:separator/>
      </w:r>
    </w:p>
  </w:footnote>
  <w:footnote w:type="continuationSeparator" w:id="0">
    <w:p w14:paraId="55941B83" w14:textId="77777777" w:rsidR="004403FF" w:rsidRDefault="004403FF"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05C0" w14:textId="0BE93B93" w:rsidR="00114E6C" w:rsidRDefault="00114E6C">
    <w:pPr>
      <w:pStyle w:val="Header"/>
    </w:pPr>
    <w:r>
      <w:rPr>
        <w:noProof/>
      </w:rPr>
      <mc:AlternateContent>
        <mc:Choice Requires="wps">
          <w:drawing>
            <wp:anchor distT="0" distB="0" distL="114300" distR="114300" simplePos="0" relativeHeight="251655680" behindDoc="1" locked="0" layoutInCell="1" allowOverlap="1" wp14:anchorId="0D9F2E87" wp14:editId="4CD7FA72">
              <wp:simplePos x="0" y="0"/>
              <wp:positionH relativeFrom="margin">
                <wp:align>center</wp:align>
              </wp:positionH>
              <wp:positionV relativeFrom="paragraph">
                <wp:posOffset>-1</wp:posOffset>
              </wp:positionV>
              <wp:extent cx="7285229" cy="9610725"/>
              <wp:effectExtent l="0" t="0" r="0" b="9525"/>
              <wp:wrapNone/>
              <wp:docPr id="10705855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229" cy="96107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E8AB97A" id="Rectangle 1" o:spid="_x0000_s1026" alt="&quot;&quot;" style="position:absolute;margin-left:0;margin-top:0;width:573.65pt;height:756.75pt;z-index:-251660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" fillcolor="#f2f2f2 [3052]"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2D02" w14:textId="79649B89" w:rsidR="00114E6C" w:rsidRPr="00F8705C" w:rsidRDefault="00F8705C" w:rsidP="009D64AA">
    <w:pPr>
      <w:pStyle w:val="Header"/>
      <w:tabs>
        <w:tab w:val="clear" w:pos="4680"/>
        <w:tab w:val="clear" w:pos="9360"/>
        <w:tab w:val="left" w:pos="2556"/>
      </w:tabs>
      <w:rPr>
        <w:b/>
        <w:bCs/>
      </w:rPr>
    </w:pPr>
    <w:r w:rsidRPr="00F8705C">
      <w:rPr>
        <w:b/>
        <w:bCs/>
        <w:noProof/>
      </w:rPr>
      <mc:AlternateContent>
        <mc:Choice Requires="wpg">
          <w:drawing>
            <wp:anchor distT="0" distB="0" distL="114300" distR="114300" simplePos="0" relativeHeight="251657728" behindDoc="1" locked="0" layoutInCell="1" allowOverlap="1" wp14:anchorId="0F6B41D8" wp14:editId="2CC54022">
              <wp:simplePos x="0" y="0"/>
              <wp:positionH relativeFrom="margin">
                <wp:align>center</wp:align>
              </wp:positionH>
              <wp:positionV relativeFrom="page">
                <wp:posOffset>236220</wp:posOffset>
              </wp:positionV>
              <wp:extent cx="7287260" cy="9598025"/>
              <wp:effectExtent l="0" t="0" r="8890" b="317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7260" cy="9598025"/>
                        <a:chOff x="0" y="-15247"/>
                        <a:chExt cx="7289800" cy="9596662"/>
                      </a:xfrm>
                    </wpg:grpSpPr>
                    <wps:wsp>
                      <wps:cNvPr id="3" name="Rectangle 3">
                        <a:extLst>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s:cNvPr>
                      <wps:cNvSpPr/>
                      <wps:spPr>
                        <a:xfrm>
                          <a:off x="0" y="1264920"/>
                          <a:ext cx="7287768" cy="83164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6911340" y="60960"/>
                          <a:ext cx="324394" cy="32450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 name="Picture 2">
                          <a:extLst>
                            <a:ext uri="{FF2B5EF4-FFF2-40B4-BE49-F238E27FC236}">
                              <a16:creationId xmlns:a16="http://schemas.microsoft.com/office/drawing/2014/main" id="{8DB9600B-F413-4EE7-81CF-84636C2F9AAE}"/>
                            </a:ex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433" b="433"/>
                        <a:stretch/>
                      </pic:blipFill>
                      <pic:spPr>
                        <a:xfrm>
                          <a:off x="0" y="-15247"/>
                          <a:ext cx="7289800" cy="1258570"/>
                        </a:xfrm>
                        <a:prstGeom prst="snip1Rect">
                          <a:avLst>
                            <a:gd name="adj" fmla="val 31795"/>
                          </a:avLst>
                        </a:prstGeom>
                      </pic:spPr>
                    </pic:pic>
                  </wpg:wgp>
                </a:graphicData>
              </a:graphic>
              <wp14:sizeRelH relativeFrom="margin">
                <wp14:pctWidth>0</wp14:pctWidth>
              </wp14:sizeRelH>
              <wp14:sizeRelV relativeFrom="margin">
                <wp14:pctHeight>0</wp14:pctHeight>
              </wp14:sizeRelV>
            </wp:anchor>
          </w:drawing>
        </mc:Choice>
        <mc:Fallback>
          <w:pict>
            <v:group w14:anchorId="298C5EEE" id="Group 26" o:spid="_x0000_s1026" alt="&quot;&quot;" style="position:absolute;margin-left:0;margin-top:18.6pt;width:573.8pt;height:755.75pt;z-index:-251658752;mso-position-horizontal:center;mso-position-horizontal-relative:margin;mso-position-vertical-relative:page;mso-width-relative:margin;mso-height-relative:margin" coordorigin=",-152" coordsize="72898,959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">
              <v:rect id="Rectangle 3" o:spid="_x0000_s1027" alt="&quot;&quot;" style="position:absolute;top:12649;width:72877;height:8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rect id="Rectangle 4" o:spid="_x0000_s1028" alt="&quot;&quot;" style="position:absolute;left:69113;top:609;width:3244;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" fillcolor="#bfbfbf [24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quot;&quot;" style="position:absolute;top:-152;width:72898;height:12585;visibility:visible;mso-wrap-style:square" coordsize="7289800,125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" path="m,l6889638,r400162,400162l7289800,1258570,,1258570,,xe">
                <v:imagedata r:id="rId2" o:title="" croptop="284f" cropbottom="284f"/>
                <v:formulas/>
                <v:path o:extrusionok="t" o:connecttype="custom" o:connectlocs="0,0;6889638,0;7289800,400162;7289800,1258570;0,1258570;0,0" o:connectangles="0,0,0,0,0,0"/>
              </v:shape>
              <w10:wrap anchorx="margin" anchory="page"/>
            </v:group>
          </w:pict>
        </mc:Fallback>
      </mc:AlternateContent>
    </w:r>
    <w:r w:rsidRPr="00F8705C">
      <w:rPr>
        <w:b/>
        <w:bCs/>
        <w:noProof/>
      </w:rPr>
      <w:drawing>
        <wp:anchor distT="0" distB="0" distL="114300" distR="114300" simplePos="0" relativeHeight="251659776" behindDoc="1" locked="0" layoutInCell="1" allowOverlap="1" wp14:anchorId="5696DE7B" wp14:editId="3CFE25B4">
          <wp:simplePos x="0" y="0"/>
          <wp:positionH relativeFrom="margin">
            <wp:align>left</wp:align>
          </wp:positionH>
          <wp:positionV relativeFrom="paragraph">
            <wp:posOffset>495300</wp:posOffset>
          </wp:positionV>
          <wp:extent cx="809883" cy="487680"/>
          <wp:effectExtent l="0" t="0" r="9525" b="7620"/>
          <wp:wrapSquare wrapText="bothSides"/>
          <wp:docPr id="164919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9030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09883" cy="487680"/>
                  </a:xfrm>
                  <a:prstGeom prst="rect">
                    <a:avLst/>
                  </a:prstGeom>
                  <a:solidFill>
                    <a:schemeClr val="tx2">
                      <a:lumMod val="60000"/>
                      <a:lumOff val="40000"/>
                    </a:schemeClr>
                  </a:solidFill>
                  <a:ln>
                    <a:noFill/>
                  </a:ln>
                </pic:spPr>
              </pic:pic>
            </a:graphicData>
          </a:graphic>
          <wp14:sizeRelH relativeFrom="margin">
            <wp14:pctWidth>0</wp14:pctWidth>
          </wp14:sizeRelH>
          <wp14:sizeRelV relativeFrom="margin">
            <wp14:pctHeight>0</wp14:pctHeight>
          </wp14:sizeRelV>
        </wp:anchor>
      </w:drawing>
    </w:r>
    <w:r w:rsidR="0089680B">
      <w:rPr>
        <w:rFonts w:ascii="Verdana" w:hAnsi="Verdana"/>
        <w:b/>
        <w:bCs/>
        <w:color w:val="FFFFFF" w:themeColor="background1"/>
        <w:sz w:val="44"/>
        <w:szCs w:val="44"/>
      </w:rPr>
      <w:tab/>
    </w:r>
    <w:r>
      <w:rPr>
        <w:rFonts w:ascii="Verdana" w:hAnsi="Verdana"/>
        <w:sz w:val="52"/>
        <w:szCs w:val="52"/>
      </w:rPr>
      <w:br/>
    </w:r>
    <w:r w:rsidRPr="00F8705C">
      <w:rPr>
        <w:rFonts w:ascii="Verdana" w:hAnsi="Verdana"/>
        <w:b/>
        <w:bCs/>
        <w:color w:val="FFFFFF" w:themeColor="background1"/>
        <w:sz w:val="44"/>
        <w:szCs w:val="44"/>
      </w:rPr>
      <w:t xml:space="preserve">Prospective Manager </w:t>
    </w:r>
    <w:r>
      <w:rPr>
        <w:rFonts w:ascii="Verdana" w:hAnsi="Verdana"/>
        <w:b/>
        <w:bCs/>
        <w:color w:val="FFFFFF" w:themeColor="background1"/>
        <w:sz w:val="44"/>
        <w:szCs w:val="44"/>
      </w:rPr>
      <w:br/>
    </w:r>
    <w:r w:rsidRPr="00F8705C">
      <w:rPr>
        <w:rFonts w:ascii="Verdana" w:hAnsi="Verdana"/>
        <w:b/>
        <w:bCs/>
        <w:color w:val="FFFFFF" w:themeColor="background1"/>
        <w:sz w:val="44"/>
        <w:szCs w:val="44"/>
      </w:rPr>
      <w:t>Questionnaire</w:t>
    </w:r>
    <w:r w:rsidR="009E7615">
      <w:rPr>
        <w:rFonts w:ascii="Verdana" w:hAnsi="Verdana"/>
        <w:b/>
        <w:bCs/>
        <w:color w:val="FFFFFF" w:themeColor="background1"/>
        <w:sz w:val="44"/>
        <w:szCs w:val="44"/>
      </w:rPr>
      <w:t>- Public Markets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3A9E0E0E"/>
    <w:multiLevelType w:val="hybridMultilevel"/>
    <w:tmpl w:val="AB626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971453"/>
    <w:multiLevelType w:val="hybridMultilevel"/>
    <w:tmpl w:val="D0D637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648943942">
    <w:abstractNumId w:val="3"/>
  </w:num>
  <w:num w:numId="2" w16cid:durableId="1737820052">
    <w:abstractNumId w:val="0"/>
  </w:num>
  <w:num w:numId="3" w16cid:durableId="1815558994">
    <w:abstractNumId w:val="1"/>
  </w:num>
  <w:num w:numId="4" w16cid:durableId="1768426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 w:name="APWAFVersion" w:val="5.0"/>
  </w:docVars>
  <w:rsids>
    <w:rsidRoot w:val="005330E6"/>
    <w:rsid w:val="00005373"/>
    <w:rsid w:val="00027028"/>
    <w:rsid w:val="0006023B"/>
    <w:rsid w:val="000D19E8"/>
    <w:rsid w:val="000D3762"/>
    <w:rsid w:val="000E22A0"/>
    <w:rsid w:val="000E7539"/>
    <w:rsid w:val="000F6885"/>
    <w:rsid w:val="00105753"/>
    <w:rsid w:val="00114E6C"/>
    <w:rsid w:val="001311D5"/>
    <w:rsid w:val="00171213"/>
    <w:rsid w:val="001849E5"/>
    <w:rsid w:val="001A0130"/>
    <w:rsid w:val="001D7D82"/>
    <w:rsid w:val="00200E6C"/>
    <w:rsid w:val="0020164B"/>
    <w:rsid w:val="00232876"/>
    <w:rsid w:val="00252DBD"/>
    <w:rsid w:val="00267116"/>
    <w:rsid w:val="002748B4"/>
    <w:rsid w:val="002928F1"/>
    <w:rsid w:val="00295E80"/>
    <w:rsid w:val="002A012D"/>
    <w:rsid w:val="002F58E0"/>
    <w:rsid w:val="003139A5"/>
    <w:rsid w:val="00346A67"/>
    <w:rsid w:val="00355DEE"/>
    <w:rsid w:val="00380F06"/>
    <w:rsid w:val="003A26CE"/>
    <w:rsid w:val="003B49EC"/>
    <w:rsid w:val="003D55FB"/>
    <w:rsid w:val="00402433"/>
    <w:rsid w:val="004403FF"/>
    <w:rsid w:val="00442B32"/>
    <w:rsid w:val="004630A1"/>
    <w:rsid w:val="004926DB"/>
    <w:rsid w:val="004B47A9"/>
    <w:rsid w:val="004C2194"/>
    <w:rsid w:val="004D7EDC"/>
    <w:rsid w:val="004E42C3"/>
    <w:rsid w:val="004F0368"/>
    <w:rsid w:val="005035AC"/>
    <w:rsid w:val="00511189"/>
    <w:rsid w:val="005206A8"/>
    <w:rsid w:val="00522AA5"/>
    <w:rsid w:val="00523E0B"/>
    <w:rsid w:val="005330E6"/>
    <w:rsid w:val="00556E56"/>
    <w:rsid w:val="00564B36"/>
    <w:rsid w:val="00595B39"/>
    <w:rsid w:val="005A20B8"/>
    <w:rsid w:val="005E6FA8"/>
    <w:rsid w:val="005F1523"/>
    <w:rsid w:val="00624007"/>
    <w:rsid w:val="006662D2"/>
    <w:rsid w:val="00687CFB"/>
    <w:rsid w:val="00696B6E"/>
    <w:rsid w:val="006A5F0E"/>
    <w:rsid w:val="006C1FE7"/>
    <w:rsid w:val="006C28FD"/>
    <w:rsid w:val="006E4139"/>
    <w:rsid w:val="0075533A"/>
    <w:rsid w:val="007718C6"/>
    <w:rsid w:val="007A2D23"/>
    <w:rsid w:val="007A4629"/>
    <w:rsid w:val="007E592D"/>
    <w:rsid w:val="00801DF2"/>
    <w:rsid w:val="008043EB"/>
    <w:rsid w:val="008045C5"/>
    <w:rsid w:val="00815705"/>
    <w:rsid w:val="00816724"/>
    <w:rsid w:val="00825824"/>
    <w:rsid w:val="00835F7E"/>
    <w:rsid w:val="00866BB6"/>
    <w:rsid w:val="00872D54"/>
    <w:rsid w:val="00887BD7"/>
    <w:rsid w:val="0089680B"/>
    <w:rsid w:val="008A6737"/>
    <w:rsid w:val="008D1397"/>
    <w:rsid w:val="008F1552"/>
    <w:rsid w:val="00945213"/>
    <w:rsid w:val="009627CB"/>
    <w:rsid w:val="009718A9"/>
    <w:rsid w:val="00980FC2"/>
    <w:rsid w:val="009D64AA"/>
    <w:rsid w:val="009E29DE"/>
    <w:rsid w:val="009E70CA"/>
    <w:rsid w:val="009E7615"/>
    <w:rsid w:val="00A135C1"/>
    <w:rsid w:val="00A21C49"/>
    <w:rsid w:val="00A55588"/>
    <w:rsid w:val="00AE657D"/>
    <w:rsid w:val="00B04673"/>
    <w:rsid w:val="00B06C30"/>
    <w:rsid w:val="00B244A9"/>
    <w:rsid w:val="00B659E1"/>
    <w:rsid w:val="00B85630"/>
    <w:rsid w:val="00B949A5"/>
    <w:rsid w:val="00BA66C3"/>
    <w:rsid w:val="00C22D34"/>
    <w:rsid w:val="00C308A7"/>
    <w:rsid w:val="00C36A26"/>
    <w:rsid w:val="00C41916"/>
    <w:rsid w:val="00C858CC"/>
    <w:rsid w:val="00CB16D2"/>
    <w:rsid w:val="00CB7D7B"/>
    <w:rsid w:val="00CC4BBB"/>
    <w:rsid w:val="00CD05DC"/>
    <w:rsid w:val="00CD071D"/>
    <w:rsid w:val="00CD5B0D"/>
    <w:rsid w:val="00CD6BDC"/>
    <w:rsid w:val="00D516BD"/>
    <w:rsid w:val="00D611DA"/>
    <w:rsid w:val="00D76320"/>
    <w:rsid w:val="00DB3723"/>
    <w:rsid w:val="00DC1831"/>
    <w:rsid w:val="00DD75D6"/>
    <w:rsid w:val="00E021A9"/>
    <w:rsid w:val="00E11B81"/>
    <w:rsid w:val="00E3286D"/>
    <w:rsid w:val="00E413DD"/>
    <w:rsid w:val="00E518BC"/>
    <w:rsid w:val="00E65493"/>
    <w:rsid w:val="00EA139A"/>
    <w:rsid w:val="00EA37DA"/>
    <w:rsid w:val="00EB6D79"/>
    <w:rsid w:val="00ED7F56"/>
    <w:rsid w:val="00EE57DC"/>
    <w:rsid w:val="00EE67E0"/>
    <w:rsid w:val="00EF4493"/>
    <w:rsid w:val="00F251FA"/>
    <w:rsid w:val="00F259AD"/>
    <w:rsid w:val="00F40180"/>
    <w:rsid w:val="00F408A0"/>
    <w:rsid w:val="00F53FDC"/>
    <w:rsid w:val="00F6060E"/>
    <w:rsid w:val="00F61D27"/>
    <w:rsid w:val="00F635E5"/>
    <w:rsid w:val="00F8705C"/>
    <w:rsid w:val="00F913A5"/>
    <w:rsid w:val="00FA3EB3"/>
    <w:rsid w:val="00FC1B3E"/>
    <w:rsid w:val="00FD35A6"/>
    <w:rsid w:val="00FE0AE3"/>
    <w:rsid w:val="00FE4005"/>
    <w:rsid w:val="00FE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61524"/>
  <w15:docId w15:val="{0819A5F4-EEF7-4B71-87C3-F8C36F9C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Revision">
    <w:name w:val="Revision"/>
    <w:hidden/>
    <w:uiPriority w:val="99"/>
    <w:semiHidden/>
    <w:rsid w:val="00A135C1"/>
    <w:pPr>
      <w:spacing w:after="0" w:line="240" w:lineRule="auto"/>
    </w:pPr>
  </w:style>
  <w:style w:type="character" w:styleId="Hyperlink">
    <w:name w:val="Hyperlink"/>
    <w:basedOn w:val="DefaultParagraphFont"/>
    <w:uiPriority w:val="99"/>
    <w:unhideWhenUsed/>
    <w:rsid w:val="00F251FA"/>
    <w:rPr>
      <w:color w:val="0096D2" w:themeColor="hyperlink"/>
      <w:u w:val="single"/>
    </w:rPr>
  </w:style>
  <w:style w:type="character" w:styleId="UnresolvedMention">
    <w:name w:val="Unresolved Mention"/>
    <w:basedOn w:val="DefaultParagraphFont"/>
    <w:uiPriority w:val="99"/>
    <w:semiHidden/>
    <w:unhideWhenUsed/>
    <w:rsid w:val="00F251FA"/>
    <w:rPr>
      <w:color w:val="605E5C"/>
      <w:shd w:val="clear" w:color="auto" w:fill="E1DFDD"/>
    </w:rPr>
  </w:style>
  <w:style w:type="character" w:styleId="CommentReference">
    <w:name w:val="annotation reference"/>
    <w:basedOn w:val="DefaultParagraphFont"/>
    <w:uiPriority w:val="99"/>
    <w:semiHidden/>
    <w:unhideWhenUsed/>
    <w:rsid w:val="00556E56"/>
    <w:rPr>
      <w:sz w:val="16"/>
      <w:szCs w:val="16"/>
    </w:rPr>
  </w:style>
  <w:style w:type="paragraph" w:styleId="CommentText">
    <w:name w:val="annotation text"/>
    <w:basedOn w:val="Normal"/>
    <w:link w:val="CommentTextChar"/>
    <w:uiPriority w:val="99"/>
    <w:unhideWhenUsed/>
    <w:rsid w:val="00556E56"/>
    <w:pPr>
      <w:spacing w:line="240" w:lineRule="auto"/>
    </w:pPr>
    <w:rPr>
      <w:sz w:val="20"/>
      <w:szCs w:val="20"/>
    </w:rPr>
  </w:style>
  <w:style w:type="character" w:customStyle="1" w:styleId="CommentTextChar">
    <w:name w:val="Comment Text Char"/>
    <w:basedOn w:val="DefaultParagraphFont"/>
    <w:link w:val="CommentText"/>
    <w:uiPriority w:val="99"/>
    <w:rsid w:val="00556E56"/>
    <w:rPr>
      <w:sz w:val="20"/>
      <w:szCs w:val="20"/>
    </w:rPr>
  </w:style>
  <w:style w:type="paragraph" w:styleId="CommentSubject">
    <w:name w:val="annotation subject"/>
    <w:basedOn w:val="CommentText"/>
    <w:next w:val="CommentText"/>
    <w:link w:val="CommentSubjectChar"/>
    <w:uiPriority w:val="99"/>
    <w:semiHidden/>
    <w:unhideWhenUsed/>
    <w:rsid w:val="00556E56"/>
    <w:rPr>
      <w:b/>
      <w:bCs/>
    </w:rPr>
  </w:style>
  <w:style w:type="character" w:customStyle="1" w:styleId="CommentSubjectChar">
    <w:name w:val="Comment Subject Char"/>
    <w:basedOn w:val="CommentTextChar"/>
    <w:link w:val="CommentSubject"/>
    <w:uiPriority w:val="99"/>
    <w:semiHidden/>
    <w:rsid w:val="00556E56"/>
    <w:rPr>
      <w:b/>
      <w:bCs/>
      <w:sz w:val="20"/>
      <w:szCs w:val="20"/>
    </w:rPr>
  </w:style>
  <w:style w:type="table" w:styleId="GridTable4-Accent5">
    <w:name w:val="Grid Table 4 Accent 5"/>
    <w:basedOn w:val="TableNormal"/>
    <w:uiPriority w:val="49"/>
    <w:rsid w:val="009718A9"/>
    <w:pPr>
      <w:spacing w:after="0" w:line="240" w:lineRule="auto"/>
    </w:pPr>
    <w:rPr>
      <w:kern w:val="2"/>
      <w14:ligatures w14:val="standardContextual"/>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34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ments@imr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olasK\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16E2E0881A45F695A6CDA033B36407"/>
        <w:category>
          <w:name w:val="General"/>
          <w:gallery w:val="placeholder"/>
        </w:category>
        <w:types>
          <w:type w:val="bbPlcHdr"/>
        </w:types>
        <w:behaviors>
          <w:behavior w:val="content"/>
        </w:behaviors>
        <w:guid w:val="{92ABF535-1E93-463E-8E2E-C6CDD77B91CE}"/>
      </w:docPartPr>
      <w:docPartBody>
        <w:p w:rsidR="00E65854" w:rsidRDefault="00E65854" w:rsidP="00E65854">
          <w:pPr>
            <w:pStyle w:val="3C16E2E0881A45F695A6CDA033B36407"/>
          </w:pPr>
          <w:r w:rsidRPr="00025D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E4"/>
    <w:rsid w:val="002928F1"/>
    <w:rsid w:val="004409E4"/>
    <w:rsid w:val="004926DB"/>
    <w:rsid w:val="00880CFC"/>
    <w:rsid w:val="00D76320"/>
    <w:rsid w:val="00E65854"/>
    <w:rsid w:val="00EA5B4F"/>
    <w:rsid w:val="00F5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854"/>
    <w:rPr>
      <w:color w:val="808080"/>
    </w:rPr>
  </w:style>
  <w:style w:type="paragraph" w:customStyle="1" w:styleId="D164C425976B44D9B8AAAE8B522AD68D7">
    <w:name w:val="D164C425976B44D9B8AAAE8B522AD68D7"/>
    <w:rsid w:val="004409E4"/>
    <w:pPr>
      <w:spacing w:after="0"/>
    </w:pPr>
    <w:rPr>
      <w:rFonts w:eastAsiaTheme="minorHAnsi"/>
      <w:kern w:val="0"/>
      <w:sz w:val="18"/>
      <w14:ligatures w14:val="none"/>
    </w:rPr>
  </w:style>
  <w:style w:type="paragraph" w:customStyle="1" w:styleId="2F07F4FDEC82481E8E4A7188E5DD0345">
    <w:name w:val="2F07F4FDEC82481E8E4A7188E5DD0345"/>
    <w:rsid w:val="00E65854"/>
    <w:pPr>
      <w:spacing w:line="278" w:lineRule="auto"/>
    </w:pPr>
    <w:rPr>
      <w:sz w:val="24"/>
      <w:szCs w:val="24"/>
    </w:rPr>
  </w:style>
  <w:style w:type="paragraph" w:customStyle="1" w:styleId="3C16E2E0881A45F695A6CDA033B36407">
    <w:name w:val="3C16E2E0881A45F695A6CDA033B36407"/>
    <w:rsid w:val="00E6585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14EEBBF770E0429D65CC1F18D59265" ma:contentTypeVersion="13" ma:contentTypeDescription="Create a new document." ma:contentTypeScope="" ma:versionID="66de051a9b1579683c0a31bfd600db41">
  <xsd:schema xmlns:xsd="http://www.w3.org/2001/XMLSchema" xmlns:xs="http://www.w3.org/2001/XMLSchema" xmlns:p="http://schemas.microsoft.com/office/2006/metadata/properties" xmlns:ns3="f3172f62-dabf-4de8-a9f2-f680729673d8" xmlns:ns4="4b988b7d-d95e-4c26-a1af-2ca0ce01753e" targetNamespace="http://schemas.microsoft.com/office/2006/metadata/properties" ma:root="true" ma:fieldsID="ebafd03efa1bd023be9d84e861123022" ns3:_="" ns4:_="">
    <xsd:import namespace="f3172f62-dabf-4de8-a9f2-f680729673d8"/>
    <xsd:import namespace="4b988b7d-d95e-4c26-a1af-2ca0ce0175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72f62-dabf-4de8-a9f2-f680729673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88b7d-d95e-4c26-a1af-2ca0ce0175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988b7d-d95e-4c26-a1af-2ca0ce0175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C119A-921E-4AF1-AF97-8E86B62A3576}">
  <ds:schemaRefs>
    <ds:schemaRef ds:uri="http://schemas.openxmlformats.org/officeDocument/2006/bibliography"/>
  </ds:schemaRefs>
</ds:datastoreItem>
</file>

<file path=customXml/itemProps2.xml><?xml version="1.0" encoding="utf-8"?>
<ds:datastoreItem xmlns:ds="http://schemas.openxmlformats.org/officeDocument/2006/customXml" ds:itemID="{B4CF0686-446E-4B55-B2EF-0E345A413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72f62-dabf-4de8-a9f2-f680729673d8"/>
    <ds:schemaRef ds:uri="4b988b7d-d95e-4c26-a1af-2ca0ce017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4b988b7d-d95e-4c26-a1af-2ca0ce01753e"/>
  </ds:schemaRefs>
</ds:datastoreItem>
</file>

<file path=customXml/itemProps4.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1</TotalTime>
  <Pages>4</Pages>
  <Words>516</Words>
  <Characters>3377</Characters>
  <Application>Microsoft Office Word</Application>
  <DocSecurity>4</DocSecurity>
  <Lines>562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Perez</dc:creator>
  <cp:keywords/>
  <dc:description/>
  <cp:lastModifiedBy>Rosa Perez</cp:lastModifiedBy>
  <cp:revision>2</cp:revision>
  <dcterms:created xsi:type="dcterms:W3CDTF">2024-07-23T18:22:00Z</dcterms:created>
  <dcterms:modified xsi:type="dcterms:W3CDTF">2024-07-23T18:22:00Z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0x010100EA14EEBBF770E0429D65CC1F18D59265</vt:lpwstr>
  </property>
  <property fmtid="{D5CDD505-2E9C-101B-9397-08002B2CF9AE}" pid="3" name="GrammarlyDocumentId">
    <vt:lpwstr>665709e87686a9662968e49f7fb7752aff0ae2c162c26e10c702de489e1747ea</vt:lpwstr>
  </property>
</Properties>
</file>