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0" w:type="dxa"/>
        <w:tblLook w:val="0600" w:firstRow="0" w:lastRow="0" w:firstColumn="0" w:lastColumn="0" w:noHBand="1" w:noVBand="1"/>
      </w:tblPr>
      <w:tblGrid>
        <w:gridCol w:w="7243"/>
        <w:gridCol w:w="2152"/>
      </w:tblGrid>
      <w:tr w:rsidR="00E3286D" w:rsidRPr="008C1CDA" w14:paraId="111A848B" w14:textId="77777777" w:rsidTr="00E65493">
        <w:trPr>
          <w:trHeight w:val="369"/>
        </w:trPr>
        <w:tc>
          <w:tcPr>
            <w:tcW w:w="7243" w:type="dxa"/>
            <w:vAlign w:val="center"/>
          </w:tcPr>
          <w:p w14:paraId="667B289B" w14:textId="1E05B317" w:rsidR="00E3286D" w:rsidRPr="008C1CDA" w:rsidRDefault="00E3286D" w:rsidP="00F8705C">
            <w:pPr>
              <w:pStyle w:val="Title"/>
              <w:rPr>
                <w:rFonts w:asciiTheme="minorHAnsi" w:hAnsiTheme="minorHAnsi"/>
              </w:rPr>
            </w:pPr>
          </w:p>
        </w:tc>
        <w:tc>
          <w:tcPr>
            <w:tcW w:w="2152" w:type="dxa"/>
            <w:vAlign w:val="center"/>
          </w:tcPr>
          <w:p w14:paraId="1DD1B507" w14:textId="77777777" w:rsidR="00E3286D" w:rsidRPr="008C1CDA" w:rsidRDefault="00E3286D" w:rsidP="00F8705C">
            <w:pPr>
              <w:spacing w:after="0"/>
              <w:jc w:val="center"/>
            </w:pPr>
          </w:p>
        </w:tc>
      </w:tr>
    </w:tbl>
    <w:p w14:paraId="17FC9380" w14:textId="77777777" w:rsidR="00767533" w:rsidRPr="008C1CDA" w:rsidRDefault="008A6737" w:rsidP="00767533">
      <w:r w:rsidRPr="008C1CDA">
        <w:t xml:space="preserve">IMRF's </w:t>
      </w:r>
      <w:r w:rsidR="00683B0A" w:rsidRPr="008C1CDA">
        <w:t xml:space="preserve">Private </w:t>
      </w:r>
      <w:r w:rsidRPr="008C1CDA">
        <w:t xml:space="preserve">Prospective Manager Questionnaire provides </w:t>
      </w:r>
      <w:r w:rsidR="00F251FA" w:rsidRPr="008C1CDA">
        <w:t xml:space="preserve">IMRF Investment Staff with </w:t>
      </w:r>
      <w:r w:rsidRPr="008C1CDA">
        <w:t>the opportunity to evaluate providers of investment management services.</w:t>
      </w:r>
      <w:r w:rsidR="00767533" w:rsidRPr="008C1CDA">
        <w:t xml:space="preserve"> </w:t>
      </w:r>
      <w:r w:rsidR="00767533" w:rsidRPr="008C1CDA">
        <w:t xml:space="preserve">Please complete the questionnaire and send to: </w:t>
      </w:r>
      <w:hyperlink r:id="rId11" w:history="1">
        <w:r w:rsidR="00767533" w:rsidRPr="008C1CDA">
          <w:rPr>
            <w:rStyle w:val="Hyperlink"/>
          </w:rPr>
          <w:t>investments@imrf.org</w:t>
        </w:r>
      </w:hyperlink>
      <w:r w:rsidR="00767533" w:rsidRPr="008C1CDA">
        <w:t xml:space="preserve">.  </w:t>
      </w:r>
    </w:p>
    <w:tbl>
      <w:tblPr>
        <w:tblW w:w="0" w:type="auto"/>
        <w:tblLook w:val="0600" w:firstRow="0" w:lastRow="0" w:firstColumn="0" w:lastColumn="0" w:noHBand="1" w:noVBand="1"/>
      </w:tblPr>
      <w:tblGrid>
        <w:gridCol w:w="2160"/>
        <w:gridCol w:w="4050"/>
        <w:gridCol w:w="270"/>
        <w:gridCol w:w="810"/>
        <w:gridCol w:w="3500"/>
      </w:tblGrid>
      <w:tr w:rsidR="00E65493" w:rsidRPr="008C1CDA" w14:paraId="315A0E8D" w14:textId="77777777" w:rsidTr="00295E80">
        <w:trPr>
          <w:trHeight w:val="360"/>
        </w:trPr>
        <w:tc>
          <w:tcPr>
            <w:tcW w:w="2160" w:type="dxa"/>
            <w:tcBorders>
              <w:top w:val="single" w:sz="4" w:space="0" w:color="BFBFBF" w:themeColor="background1" w:themeShade="BF"/>
            </w:tcBorders>
            <w:shd w:val="clear" w:color="auto" w:fill="auto"/>
            <w:vAlign w:val="center"/>
          </w:tcPr>
          <w:p w14:paraId="26141730" w14:textId="2853EF04" w:rsidR="00E65493" w:rsidRPr="008C1CDA" w:rsidRDefault="00E65493" w:rsidP="00295E80">
            <w:pPr>
              <w:pStyle w:val="NoSpacing"/>
            </w:pPr>
          </w:p>
        </w:tc>
        <w:tc>
          <w:tcPr>
            <w:tcW w:w="4050" w:type="dxa"/>
            <w:tcBorders>
              <w:top w:val="single" w:sz="4" w:space="0" w:color="BFBFBF" w:themeColor="background1" w:themeShade="BF"/>
            </w:tcBorders>
            <w:shd w:val="clear" w:color="auto" w:fill="auto"/>
            <w:vAlign w:val="center"/>
          </w:tcPr>
          <w:p w14:paraId="6BCA666D" w14:textId="77777777" w:rsidR="00E65493" w:rsidRPr="008C1CDA" w:rsidRDefault="00E65493" w:rsidP="00295E80"/>
        </w:tc>
        <w:tc>
          <w:tcPr>
            <w:tcW w:w="270" w:type="dxa"/>
            <w:tcBorders>
              <w:top w:val="single" w:sz="4" w:space="0" w:color="BFBFBF" w:themeColor="background1" w:themeShade="BF"/>
            </w:tcBorders>
            <w:shd w:val="clear" w:color="auto" w:fill="auto"/>
            <w:vAlign w:val="center"/>
          </w:tcPr>
          <w:p w14:paraId="4EC84335" w14:textId="77777777" w:rsidR="00E65493" w:rsidRPr="008C1CDA" w:rsidRDefault="00E65493" w:rsidP="00295E80">
            <w:pPr>
              <w:pStyle w:val="NoSpacing"/>
            </w:pPr>
          </w:p>
        </w:tc>
        <w:tc>
          <w:tcPr>
            <w:tcW w:w="810" w:type="dxa"/>
            <w:tcBorders>
              <w:top w:val="single" w:sz="4" w:space="0" w:color="BFBFBF" w:themeColor="background1" w:themeShade="BF"/>
            </w:tcBorders>
            <w:shd w:val="clear" w:color="auto" w:fill="auto"/>
            <w:vAlign w:val="center"/>
          </w:tcPr>
          <w:p w14:paraId="73C71966" w14:textId="175022F0" w:rsidR="00E65493" w:rsidRPr="008C1CDA" w:rsidRDefault="00E65493" w:rsidP="00295E80">
            <w:pPr>
              <w:pStyle w:val="NoSpacing"/>
            </w:pPr>
          </w:p>
        </w:tc>
        <w:tc>
          <w:tcPr>
            <w:tcW w:w="3500" w:type="dxa"/>
            <w:tcBorders>
              <w:top w:val="single" w:sz="4" w:space="0" w:color="BFBFBF" w:themeColor="background1" w:themeShade="BF"/>
            </w:tcBorders>
            <w:shd w:val="clear" w:color="auto" w:fill="auto"/>
            <w:vAlign w:val="center"/>
          </w:tcPr>
          <w:p w14:paraId="38265365" w14:textId="77777777" w:rsidR="00E65493" w:rsidRPr="008C1CDA" w:rsidRDefault="00E65493" w:rsidP="00295E80">
            <w:pPr>
              <w:pStyle w:val="NoSpacing"/>
            </w:pPr>
          </w:p>
        </w:tc>
      </w:tr>
    </w:tbl>
    <w:p w14:paraId="13883133" w14:textId="7AF1D5B8" w:rsidR="00FD35A6" w:rsidRPr="008C1CDA" w:rsidRDefault="00EA139A" w:rsidP="00E65493">
      <w:pPr>
        <w:pStyle w:val="Heading1"/>
        <w:spacing w:before="0"/>
        <w:rPr>
          <w:rFonts w:ascii="Verdana" w:hAnsi="Verdana"/>
          <w:sz w:val="28"/>
          <w:szCs w:val="28"/>
        </w:rPr>
      </w:pPr>
      <w:r w:rsidRPr="008C1CDA">
        <w:rPr>
          <w:rFonts w:ascii="Verdana" w:hAnsi="Verdana"/>
          <w:sz w:val="28"/>
          <w:szCs w:val="28"/>
        </w:rPr>
        <w:t xml:space="preserve">Investment </w:t>
      </w:r>
      <w:r w:rsidR="00AE657D" w:rsidRPr="008C1CDA">
        <w:rPr>
          <w:rFonts w:ascii="Verdana" w:hAnsi="Verdana"/>
          <w:sz w:val="28"/>
          <w:szCs w:val="28"/>
        </w:rPr>
        <w:t>Manager Information</w:t>
      </w:r>
    </w:p>
    <w:tbl>
      <w:tblPr>
        <w:tblW w:w="106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899"/>
        <w:gridCol w:w="1974"/>
        <w:gridCol w:w="828"/>
        <w:gridCol w:w="985"/>
        <w:gridCol w:w="4741"/>
        <w:gridCol w:w="262"/>
      </w:tblGrid>
      <w:tr w:rsidR="00816724" w:rsidRPr="008C1CDA" w14:paraId="26AAB704" w14:textId="5B43AE13" w:rsidTr="007B6B93">
        <w:trPr>
          <w:trHeight w:val="452"/>
        </w:trPr>
        <w:tc>
          <w:tcPr>
            <w:tcW w:w="1899" w:type="dxa"/>
            <w:vAlign w:val="center"/>
          </w:tcPr>
          <w:p w14:paraId="09735066" w14:textId="1E32A34F" w:rsidR="00816724" w:rsidRPr="008C1CDA" w:rsidRDefault="00816724" w:rsidP="00F913A5">
            <w:pPr>
              <w:pStyle w:val="Labels"/>
            </w:pPr>
            <w:r w:rsidRPr="008C1CDA">
              <w:t xml:space="preserve">Firm Name </w:t>
            </w:r>
          </w:p>
        </w:tc>
        <w:tc>
          <w:tcPr>
            <w:tcW w:w="1974" w:type="dxa"/>
            <w:shd w:val="clear" w:color="auto" w:fill="FFFFFF" w:themeFill="background1"/>
            <w:vAlign w:val="center"/>
          </w:tcPr>
          <w:p w14:paraId="27E00B55" w14:textId="5BF75020" w:rsidR="00816724" w:rsidRPr="008C1CDA" w:rsidRDefault="00816724" w:rsidP="00FE4005">
            <w:pPr>
              <w:pStyle w:val="Labels"/>
              <w:rPr>
                <w:rFonts w:cs="Arial"/>
              </w:rPr>
            </w:pPr>
          </w:p>
        </w:tc>
        <w:tc>
          <w:tcPr>
            <w:tcW w:w="828" w:type="dxa"/>
            <w:vAlign w:val="center"/>
          </w:tcPr>
          <w:p w14:paraId="591F9125" w14:textId="25B02734" w:rsidR="00816724" w:rsidRPr="008C1CDA" w:rsidRDefault="00346A67" w:rsidP="00F913A5">
            <w:pPr>
              <w:pStyle w:val="Labels"/>
            </w:pPr>
            <w:r w:rsidRPr="008C1CDA">
              <w:t>Date</w:t>
            </w:r>
          </w:p>
        </w:tc>
        <w:tc>
          <w:tcPr>
            <w:tcW w:w="5726" w:type="dxa"/>
            <w:gridSpan w:val="2"/>
            <w:shd w:val="clear" w:color="auto" w:fill="FFFFFF" w:themeFill="background1"/>
            <w:vAlign w:val="center"/>
          </w:tcPr>
          <w:p w14:paraId="2B102D68" w14:textId="39C9B9E3" w:rsidR="00816724" w:rsidRPr="008C1CDA" w:rsidRDefault="00816724" w:rsidP="00FE4005">
            <w:pPr>
              <w:pStyle w:val="Labels"/>
              <w:rPr>
                <w:rFonts w:cs="Arial"/>
              </w:rPr>
            </w:pPr>
          </w:p>
        </w:tc>
        <w:tc>
          <w:tcPr>
            <w:tcW w:w="262" w:type="dxa"/>
            <w:shd w:val="clear" w:color="auto" w:fill="FFFFFF" w:themeFill="background1"/>
          </w:tcPr>
          <w:p w14:paraId="4E79F45B" w14:textId="77777777" w:rsidR="00816724" w:rsidRPr="008C1CDA" w:rsidRDefault="00816724" w:rsidP="00FE4005">
            <w:pPr>
              <w:pStyle w:val="Labels"/>
              <w:rPr>
                <w:rFonts w:cs="Arial"/>
              </w:rPr>
            </w:pPr>
          </w:p>
        </w:tc>
      </w:tr>
      <w:tr w:rsidR="00FD531F" w:rsidRPr="008C1CDA" w14:paraId="1A84231E" w14:textId="77777777" w:rsidTr="007B6B93">
        <w:trPr>
          <w:trHeight w:val="452"/>
        </w:trPr>
        <w:tc>
          <w:tcPr>
            <w:tcW w:w="1899" w:type="dxa"/>
            <w:vAlign w:val="center"/>
          </w:tcPr>
          <w:p w14:paraId="4EABF175" w14:textId="1B533588" w:rsidR="00FD531F" w:rsidRPr="008C1CDA" w:rsidRDefault="00FD531F" w:rsidP="00295E80">
            <w:pPr>
              <w:pStyle w:val="Labels"/>
            </w:pPr>
            <w:r w:rsidRPr="008C1CDA">
              <w:t>Address</w:t>
            </w:r>
          </w:p>
        </w:tc>
        <w:tc>
          <w:tcPr>
            <w:tcW w:w="1974" w:type="dxa"/>
            <w:shd w:val="clear" w:color="auto" w:fill="FFFFFF" w:themeFill="background1"/>
            <w:vAlign w:val="center"/>
          </w:tcPr>
          <w:p w14:paraId="355B0393" w14:textId="77777777" w:rsidR="00FD531F" w:rsidRPr="008C1CDA" w:rsidRDefault="00FD531F" w:rsidP="00295E80">
            <w:pPr>
              <w:pStyle w:val="Labels"/>
              <w:rPr>
                <w:rFonts w:cs="Arial"/>
              </w:rPr>
            </w:pPr>
          </w:p>
        </w:tc>
        <w:tc>
          <w:tcPr>
            <w:tcW w:w="828" w:type="dxa"/>
            <w:vAlign w:val="center"/>
          </w:tcPr>
          <w:p w14:paraId="7FA4F1B8" w14:textId="3E1E952F" w:rsidR="00FD531F" w:rsidRPr="008C1CDA" w:rsidRDefault="00FD531F" w:rsidP="00295E80">
            <w:pPr>
              <w:pStyle w:val="Labels"/>
            </w:pPr>
            <w:r w:rsidRPr="008C1CDA">
              <w:t>Website</w:t>
            </w:r>
          </w:p>
        </w:tc>
        <w:tc>
          <w:tcPr>
            <w:tcW w:w="5726" w:type="dxa"/>
            <w:gridSpan w:val="2"/>
            <w:shd w:val="clear" w:color="auto" w:fill="FFFFFF" w:themeFill="background1"/>
            <w:vAlign w:val="center"/>
          </w:tcPr>
          <w:p w14:paraId="75DA1F72" w14:textId="77777777" w:rsidR="00FD531F" w:rsidRPr="008C1CDA" w:rsidRDefault="00FD531F" w:rsidP="00295E80">
            <w:pPr>
              <w:pStyle w:val="Labels"/>
              <w:rPr>
                <w:rFonts w:cs="Arial"/>
              </w:rPr>
            </w:pPr>
          </w:p>
        </w:tc>
        <w:tc>
          <w:tcPr>
            <w:tcW w:w="262" w:type="dxa"/>
            <w:shd w:val="clear" w:color="auto" w:fill="FFFFFF" w:themeFill="background1"/>
          </w:tcPr>
          <w:p w14:paraId="4BF53F24" w14:textId="77777777" w:rsidR="00FD531F" w:rsidRPr="008C1CDA" w:rsidRDefault="00FD531F" w:rsidP="00295E80">
            <w:pPr>
              <w:pStyle w:val="Labels"/>
              <w:rPr>
                <w:rFonts w:cs="Arial"/>
              </w:rPr>
            </w:pPr>
          </w:p>
        </w:tc>
      </w:tr>
      <w:tr w:rsidR="00295E80" w:rsidRPr="008C1CDA" w14:paraId="7DB4A160" w14:textId="77777777" w:rsidTr="007B6B93">
        <w:trPr>
          <w:trHeight w:val="452"/>
        </w:trPr>
        <w:tc>
          <w:tcPr>
            <w:tcW w:w="1899" w:type="dxa"/>
            <w:vAlign w:val="center"/>
          </w:tcPr>
          <w:p w14:paraId="49A3693D" w14:textId="3FBC96D9" w:rsidR="00295E80" w:rsidRPr="008C1CDA" w:rsidRDefault="00295E80" w:rsidP="00295E80">
            <w:pPr>
              <w:pStyle w:val="Labels"/>
            </w:pPr>
            <w:r w:rsidRPr="008C1CDA">
              <w:t xml:space="preserve">Contact Name </w:t>
            </w:r>
          </w:p>
        </w:tc>
        <w:tc>
          <w:tcPr>
            <w:tcW w:w="1974" w:type="dxa"/>
            <w:shd w:val="clear" w:color="auto" w:fill="FFFFFF" w:themeFill="background1"/>
            <w:vAlign w:val="center"/>
          </w:tcPr>
          <w:p w14:paraId="1D093057" w14:textId="77777777" w:rsidR="00295E80" w:rsidRPr="008C1CDA" w:rsidRDefault="00295E80" w:rsidP="00295E80">
            <w:pPr>
              <w:pStyle w:val="Labels"/>
              <w:rPr>
                <w:rFonts w:cs="Arial"/>
              </w:rPr>
            </w:pPr>
          </w:p>
        </w:tc>
        <w:tc>
          <w:tcPr>
            <w:tcW w:w="828" w:type="dxa"/>
            <w:vAlign w:val="center"/>
          </w:tcPr>
          <w:p w14:paraId="049031A8" w14:textId="53A5FF1C" w:rsidR="00295E80" w:rsidRPr="008C1CDA" w:rsidRDefault="00295E80" w:rsidP="00295E80">
            <w:pPr>
              <w:pStyle w:val="Labels"/>
            </w:pPr>
            <w:r w:rsidRPr="008C1CDA">
              <w:t>Title</w:t>
            </w:r>
          </w:p>
        </w:tc>
        <w:tc>
          <w:tcPr>
            <w:tcW w:w="5726" w:type="dxa"/>
            <w:gridSpan w:val="2"/>
            <w:shd w:val="clear" w:color="auto" w:fill="FFFFFF" w:themeFill="background1"/>
            <w:vAlign w:val="center"/>
          </w:tcPr>
          <w:p w14:paraId="2ACDA86A" w14:textId="77777777" w:rsidR="00295E80" w:rsidRPr="008C1CDA" w:rsidRDefault="00295E80" w:rsidP="00295E80">
            <w:pPr>
              <w:pStyle w:val="Labels"/>
              <w:rPr>
                <w:rFonts w:cs="Arial"/>
              </w:rPr>
            </w:pPr>
          </w:p>
        </w:tc>
        <w:tc>
          <w:tcPr>
            <w:tcW w:w="262" w:type="dxa"/>
            <w:shd w:val="clear" w:color="auto" w:fill="FFFFFF" w:themeFill="background1"/>
          </w:tcPr>
          <w:p w14:paraId="2EC2AEB2" w14:textId="77777777" w:rsidR="00295E80" w:rsidRPr="008C1CDA" w:rsidRDefault="00295E80" w:rsidP="00295E80">
            <w:pPr>
              <w:pStyle w:val="Labels"/>
              <w:rPr>
                <w:rFonts w:cs="Arial"/>
              </w:rPr>
            </w:pPr>
          </w:p>
        </w:tc>
      </w:tr>
      <w:tr w:rsidR="00295E80" w:rsidRPr="008C1CDA" w14:paraId="36832675" w14:textId="5831C6BD" w:rsidTr="007B6B93">
        <w:trPr>
          <w:trHeight w:val="452"/>
        </w:trPr>
        <w:tc>
          <w:tcPr>
            <w:tcW w:w="1899" w:type="dxa"/>
            <w:vAlign w:val="center"/>
          </w:tcPr>
          <w:p w14:paraId="2EA90BE2" w14:textId="3A17DB53" w:rsidR="00295E80" w:rsidRPr="008C1CDA" w:rsidRDefault="00295E80" w:rsidP="00295E80">
            <w:pPr>
              <w:pStyle w:val="Labels"/>
            </w:pPr>
            <w:r w:rsidRPr="008C1CDA">
              <w:t xml:space="preserve">Email </w:t>
            </w:r>
          </w:p>
        </w:tc>
        <w:tc>
          <w:tcPr>
            <w:tcW w:w="1974" w:type="dxa"/>
            <w:shd w:val="clear" w:color="auto" w:fill="FFFFFF" w:themeFill="background1"/>
            <w:vAlign w:val="center"/>
          </w:tcPr>
          <w:p w14:paraId="2639A542" w14:textId="748E3AE2" w:rsidR="00295E80" w:rsidRPr="008C1CDA" w:rsidRDefault="00295E80" w:rsidP="00295E80">
            <w:pPr>
              <w:pStyle w:val="Labels"/>
              <w:rPr>
                <w:rFonts w:cs="Arial"/>
              </w:rPr>
            </w:pPr>
          </w:p>
        </w:tc>
        <w:tc>
          <w:tcPr>
            <w:tcW w:w="1813" w:type="dxa"/>
            <w:gridSpan w:val="2"/>
            <w:vAlign w:val="center"/>
          </w:tcPr>
          <w:p w14:paraId="0C85ABBF" w14:textId="5E8DFBAE" w:rsidR="00295E80" w:rsidRPr="008C1CDA" w:rsidRDefault="00295E80" w:rsidP="00295E80">
            <w:pPr>
              <w:pStyle w:val="Labels"/>
            </w:pPr>
            <w:r w:rsidRPr="008C1CDA">
              <w:t>Phone Number</w:t>
            </w:r>
          </w:p>
        </w:tc>
        <w:tc>
          <w:tcPr>
            <w:tcW w:w="4741" w:type="dxa"/>
            <w:shd w:val="clear" w:color="auto" w:fill="FFFFFF" w:themeFill="background1"/>
            <w:vAlign w:val="center"/>
          </w:tcPr>
          <w:p w14:paraId="7F1A7EE5" w14:textId="0F75F8A0" w:rsidR="00295E80" w:rsidRPr="008C1CDA" w:rsidRDefault="00295E80" w:rsidP="00295E80">
            <w:pPr>
              <w:pStyle w:val="Labels"/>
              <w:rPr>
                <w:rFonts w:cs="Arial"/>
              </w:rPr>
            </w:pPr>
          </w:p>
        </w:tc>
        <w:tc>
          <w:tcPr>
            <w:tcW w:w="262" w:type="dxa"/>
            <w:shd w:val="clear" w:color="auto" w:fill="FFFFFF" w:themeFill="background1"/>
          </w:tcPr>
          <w:p w14:paraId="08A22A03" w14:textId="77777777" w:rsidR="00295E80" w:rsidRPr="008C1CDA" w:rsidRDefault="00295E80" w:rsidP="00295E80">
            <w:pPr>
              <w:pStyle w:val="Labels"/>
              <w:rPr>
                <w:rFonts w:cs="Arial"/>
              </w:rPr>
            </w:pPr>
          </w:p>
        </w:tc>
      </w:tr>
      <w:tr w:rsidR="00FD531F" w:rsidRPr="008C1CDA" w14:paraId="543946FE" w14:textId="77777777" w:rsidTr="00FD531F">
        <w:trPr>
          <w:trHeight w:val="452"/>
        </w:trPr>
        <w:tc>
          <w:tcPr>
            <w:tcW w:w="1899" w:type="dxa"/>
            <w:vAlign w:val="center"/>
          </w:tcPr>
          <w:p w14:paraId="68C1959B" w14:textId="7B6841D6" w:rsidR="00FD531F" w:rsidRPr="008C1CDA" w:rsidRDefault="00FD531F" w:rsidP="00FD531F">
            <w:pPr>
              <w:pStyle w:val="Labels"/>
            </w:pPr>
            <w:r w:rsidRPr="008C1CDA">
              <w:t xml:space="preserve">Asset Class </w:t>
            </w:r>
          </w:p>
        </w:tc>
        <w:tc>
          <w:tcPr>
            <w:tcW w:w="1974" w:type="dxa"/>
            <w:shd w:val="clear" w:color="auto" w:fill="FFFFFF" w:themeFill="background1"/>
            <w:vAlign w:val="center"/>
          </w:tcPr>
          <w:p w14:paraId="65954ABA" w14:textId="77777777" w:rsidR="00FD531F" w:rsidRPr="008C1CDA" w:rsidRDefault="00FD531F" w:rsidP="00FD531F">
            <w:pPr>
              <w:pStyle w:val="Labels"/>
              <w:rPr>
                <w:rFonts w:cs="Arial"/>
              </w:rPr>
            </w:pPr>
          </w:p>
        </w:tc>
        <w:tc>
          <w:tcPr>
            <w:tcW w:w="1813" w:type="dxa"/>
            <w:gridSpan w:val="2"/>
            <w:vAlign w:val="center"/>
          </w:tcPr>
          <w:p w14:paraId="2B609F3B" w14:textId="69B2B636" w:rsidR="00FD531F" w:rsidRPr="008C1CDA" w:rsidRDefault="00FD531F" w:rsidP="00FD531F">
            <w:pPr>
              <w:pStyle w:val="Labels"/>
            </w:pPr>
            <w:r w:rsidRPr="008C1CDA">
              <w:t>Minority Classification</w:t>
            </w:r>
          </w:p>
        </w:tc>
        <w:sdt>
          <w:sdtPr>
            <w:rPr>
              <w:rFonts w:cs="Arial"/>
            </w:rPr>
            <w:alias w:val="Minority Classification "/>
            <w:tag w:val="title"/>
            <w:id w:val="760334134"/>
            <w:placeholder>
              <w:docPart w:val="243389C513E8441C9DB2E6D9F5026989"/>
            </w:placeholder>
            <w:showingPlcHdr/>
            <w15:color w:val="000000"/>
            <w:dropDownList>
              <w:listItem w:value="Choose an item."/>
              <w:listItem w:displayText="AA" w:value="AA"/>
              <w:listItem w:displayText="Latino" w:value="Latino"/>
              <w:listItem w:displayText="Asian" w:value="Asian"/>
              <w:listItem w:displayText="Women" w:value="Women"/>
              <w:listItem w:displayText="Non/Minority" w:value="Non/Minority"/>
            </w:dropDownList>
          </w:sdtPr>
          <w:sdtEndPr/>
          <w:sdtContent>
            <w:tc>
              <w:tcPr>
                <w:tcW w:w="4741" w:type="dxa"/>
                <w:shd w:val="clear" w:color="auto" w:fill="FFFFFF" w:themeFill="background1"/>
                <w:vAlign w:val="center"/>
              </w:tcPr>
              <w:p w14:paraId="34C97639" w14:textId="08051F0C" w:rsidR="00FD531F" w:rsidRPr="008C1CDA" w:rsidRDefault="00FD531F" w:rsidP="00FD531F">
                <w:pPr>
                  <w:pStyle w:val="Labels"/>
                  <w:rPr>
                    <w:rFonts w:cs="Arial"/>
                  </w:rPr>
                </w:pPr>
                <w:r w:rsidRPr="008C1CDA">
                  <w:rPr>
                    <w:rStyle w:val="PlaceholderText"/>
                  </w:rPr>
                  <w:t>Choose an item.</w:t>
                </w:r>
              </w:p>
            </w:tc>
          </w:sdtContent>
        </w:sdt>
        <w:tc>
          <w:tcPr>
            <w:tcW w:w="262" w:type="dxa"/>
            <w:shd w:val="clear" w:color="auto" w:fill="FFFFFF" w:themeFill="background1"/>
          </w:tcPr>
          <w:p w14:paraId="2FC92FBE" w14:textId="77777777" w:rsidR="00FD531F" w:rsidRPr="008C1CDA" w:rsidRDefault="00FD531F" w:rsidP="00FD531F">
            <w:pPr>
              <w:pStyle w:val="Labels"/>
              <w:rPr>
                <w:rFonts w:cs="Arial"/>
              </w:rPr>
            </w:pPr>
          </w:p>
        </w:tc>
      </w:tr>
    </w:tbl>
    <w:p w14:paraId="52B9C393" w14:textId="77777777" w:rsidR="00E65493" w:rsidRPr="008C1CDA" w:rsidRDefault="00E65493" w:rsidP="00E65493"/>
    <w:tbl>
      <w:tblPr>
        <w:tblW w:w="0" w:type="auto"/>
        <w:tblLook w:val="0600" w:firstRow="0" w:lastRow="0" w:firstColumn="0" w:lastColumn="0" w:noHBand="1" w:noVBand="1"/>
      </w:tblPr>
      <w:tblGrid>
        <w:gridCol w:w="2160"/>
        <w:gridCol w:w="4050"/>
        <w:gridCol w:w="270"/>
        <w:gridCol w:w="810"/>
        <w:gridCol w:w="3500"/>
      </w:tblGrid>
      <w:tr w:rsidR="00E65493" w:rsidRPr="008C1CDA" w14:paraId="43B3F3D6" w14:textId="77777777" w:rsidTr="00295E80">
        <w:trPr>
          <w:trHeight w:val="360"/>
        </w:trPr>
        <w:tc>
          <w:tcPr>
            <w:tcW w:w="2160" w:type="dxa"/>
            <w:tcBorders>
              <w:top w:val="single" w:sz="4" w:space="0" w:color="BFBFBF" w:themeColor="background1" w:themeShade="BF"/>
            </w:tcBorders>
            <w:shd w:val="clear" w:color="auto" w:fill="auto"/>
            <w:vAlign w:val="center"/>
          </w:tcPr>
          <w:p w14:paraId="3B90C31B" w14:textId="77777777" w:rsidR="00E65493" w:rsidRPr="008C1CDA" w:rsidRDefault="00E65493" w:rsidP="00295E80">
            <w:pPr>
              <w:pStyle w:val="NoSpacing"/>
            </w:pPr>
          </w:p>
        </w:tc>
        <w:tc>
          <w:tcPr>
            <w:tcW w:w="4050" w:type="dxa"/>
            <w:tcBorders>
              <w:top w:val="single" w:sz="4" w:space="0" w:color="BFBFBF" w:themeColor="background1" w:themeShade="BF"/>
            </w:tcBorders>
            <w:shd w:val="clear" w:color="auto" w:fill="auto"/>
            <w:vAlign w:val="center"/>
          </w:tcPr>
          <w:p w14:paraId="3B99C172" w14:textId="77777777" w:rsidR="00E65493" w:rsidRPr="008C1CDA" w:rsidRDefault="00E65493" w:rsidP="00295E80"/>
        </w:tc>
        <w:tc>
          <w:tcPr>
            <w:tcW w:w="270" w:type="dxa"/>
            <w:tcBorders>
              <w:top w:val="single" w:sz="4" w:space="0" w:color="BFBFBF" w:themeColor="background1" w:themeShade="BF"/>
            </w:tcBorders>
            <w:shd w:val="clear" w:color="auto" w:fill="auto"/>
            <w:vAlign w:val="center"/>
          </w:tcPr>
          <w:p w14:paraId="149EF5B4" w14:textId="77777777" w:rsidR="00E65493" w:rsidRPr="008C1CDA" w:rsidRDefault="00E65493" w:rsidP="00295E80">
            <w:pPr>
              <w:pStyle w:val="NoSpacing"/>
            </w:pPr>
          </w:p>
        </w:tc>
        <w:tc>
          <w:tcPr>
            <w:tcW w:w="810" w:type="dxa"/>
            <w:tcBorders>
              <w:top w:val="single" w:sz="4" w:space="0" w:color="BFBFBF" w:themeColor="background1" w:themeShade="BF"/>
            </w:tcBorders>
            <w:shd w:val="clear" w:color="auto" w:fill="auto"/>
            <w:vAlign w:val="center"/>
          </w:tcPr>
          <w:p w14:paraId="3144B237" w14:textId="77777777" w:rsidR="00E65493" w:rsidRPr="008C1CDA" w:rsidRDefault="00E65493" w:rsidP="00295E80">
            <w:pPr>
              <w:pStyle w:val="NoSpacing"/>
            </w:pPr>
          </w:p>
        </w:tc>
        <w:tc>
          <w:tcPr>
            <w:tcW w:w="3500" w:type="dxa"/>
            <w:tcBorders>
              <w:top w:val="single" w:sz="4" w:space="0" w:color="BFBFBF" w:themeColor="background1" w:themeShade="BF"/>
            </w:tcBorders>
            <w:shd w:val="clear" w:color="auto" w:fill="auto"/>
            <w:vAlign w:val="center"/>
          </w:tcPr>
          <w:p w14:paraId="3375A7D2" w14:textId="77777777" w:rsidR="00E65493" w:rsidRPr="008C1CDA" w:rsidRDefault="00E65493" w:rsidP="00295E80">
            <w:pPr>
              <w:pStyle w:val="NoSpacing"/>
            </w:pPr>
          </w:p>
        </w:tc>
      </w:tr>
    </w:tbl>
    <w:p w14:paraId="741BB91E" w14:textId="594F7369" w:rsidR="005330E6" w:rsidRPr="008C1CDA" w:rsidRDefault="00F913A5" w:rsidP="00252DBD">
      <w:pPr>
        <w:pStyle w:val="Heading1"/>
        <w:spacing w:before="0"/>
        <w:rPr>
          <w:rFonts w:ascii="Verdana" w:hAnsi="Verdana"/>
          <w:sz w:val="28"/>
          <w:szCs w:val="28"/>
        </w:rPr>
      </w:pPr>
      <w:r w:rsidRPr="008C1CDA">
        <w:rPr>
          <w:rFonts w:ascii="Verdana" w:hAnsi="Verdana"/>
          <w:sz w:val="28"/>
          <w:szCs w:val="28"/>
        </w:rPr>
        <w:t>Organization</w:t>
      </w:r>
      <w:r w:rsidR="00FE4005" w:rsidRPr="008C1CDA">
        <w:rPr>
          <w:rFonts w:ascii="Verdana" w:hAnsi="Verdana"/>
          <w:sz w:val="28"/>
          <w:szCs w:val="28"/>
        </w:rPr>
        <w:t>al</w:t>
      </w:r>
      <w:r w:rsidRPr="008C1CDA">
        <w:rPr>
          <w:rFonts w:ascii="Verdana" w:hAnsi="Verdana"/>
          <w:sz w:val="28"/>
          <w:szCs w:val="28"/>
        </w:rPr>
        <w:t xml:space="preserve"> Overview </w:t>
      </w:r>
    </w:p>
    <w:p w14:paraId="6699A065" w14:textId="7FF048A3" w:rsidR="005330E6" w:rsidRPr="008C1CDA" w:rsidRDefault="00114E6C" w:rsidP="00114E6C">
      <w:r w:rsidRPr="008C1CDA">
        <w:rPr>
          <w:b/>
          <w:bCs/>
        </w:rPr>
        <w:t>Discuss the background of your firm in the space provided below</w:t>
      </w:r>
      <w:r w:rsidRPr="008C1CDA">
        <w:t xml:space="preserve">. Please include inception date, office locations, number of employees, and current ownership breakdown. Please breakdown your Firm’s assets under management by strategy. </w:t>
      </w:r>
    </w:p>
    <w:tbl>
      <w:tblPr>
        <w:tblW w:w="4839" w:type="pct"/>
        <w:tblLayout w:type="fixed"/>
        <w:tblCellMar>
          <w:left w:w="0" w:type="dxa"/>
          <w:right w:w="0" w:type="dxa"/>
        </w:tblCellMar>
        <w:tblLook w:val="0600" w:firstRow="0" w:lastRow="0" w:firstColumn="0" w:lastColumn="0" w:noHBand="1" w:noVBand="1"/>
      </w:tblPr>
      <w:tblGrid>
        <w:gridCol w:w="8370"/>
        <w:gridCol w:w="360"/>
        <w:gridCol w:w="990"/>
        <w:gridCol w:w="360"/>
        <w:gridCol w:w="372"/>
      </w:tblGrid>
      <w:tr w:rsidR="00EE57DC" w:rsidRPr="008C1CDA" w14:paraId="4A13E42C" w14:textId="77777777" w:rsidTr="00B85630">
        <w:tc>
          <w:tcPr>
            <w:tcW w:w="8370" w:type="dxa"/>
            <w:vAlign w:val="center"/>
          </w:tcPr>
          <w:p w14:paraId="79ADC20F" w14:textId="19978751" w:rsidR="00EE57DC" w:rsidRPr="008C1CDA" w:rsidRDefault="00EE57DC" w:rsidP="00EE57DC">
            <w:pPr>
              <w:rPr>
                <w:color w:val="808080" w:themeColor="background1" w:themeShade="80"/>
              </w:rPr>
            </w:pPr>
            <w:r w:rsidRPr="008C1CDA">
              <w:rPr>
                <w:b/>
                <w:bCs/>
                <w:color w:val="000000" w:themeColor="text1"/>
              </w:rPr>
              <w:t>Is your firm registered as an Investment Advisor?</w:t>
            </w:r>
            <w:r w:rsidRPr="008C1CDA">
              <w:rPr>
                <w:color w:val="000000" w:themeColor="text1"/>
              </w:rPr>
              <w:t xml:space="preserve"> </w:t>
            </w:r>
            <w:r w:rsidRPr="008C1CDA">
              <w:rPr>
                <w:color w:val="808080" w:themeColor="background1" w:themeShade="80"/>
              </w:rPr>
              <w:t>If not, explain why and your plans to register</w:t>
            </w:r>
            <w:r w:rsidR="00114E6C" w:rsidRPr="008C1CDA">
              <w:rPr>
                <w:color w:val="808080" w:themeColor="background1" w:themeShade="80"/>
              </w:rPr>
              <w:t xml:space="preserve"> in the area provided below</w:t>
            </w:r>
            <w:r w:rsidRPr="008C1CDA">
              <w:rPr>
                <w:color w:val="808080" w:themeColor="background1" w:themeShade="80"/>
              </w:rPr>
              <w:t>.</w:t>
            </w:r>
          </w:p>
        </w:tc>
        <w:tc>
          <w:tcPr>
            <w:tcW w:w="360" w:type="dxa"/>
            <w:vAlign w:val="center"/>
          </w:tcPr>
          <w:sdt>
            <w:sdtPr>
              <w:rPr>
                <w:sz w:val="36"/>
                <w:szCs w:val="36"/>
              </w:rPr>
              <w:id w:val="-26719587"/>
              <w14:checkbox>
                <w14:checked w14:val="0"/>
                <w14:checkedState w14:val="2612" w14:font="MS Gothic"/>
                <w14:uncheckedState w14:val="2610" w14:font="MS Gothic"/>
              </w14:checkbox>
            </w:sdtPr>
            <w:sdtEndPr/>
            <w:sdtContent>
              <w:p w14:paraId="19FAB66F" w14:textId="60B22210" w:rsidR="00EE57DC" w:rsidRPr="008C1CDA" w:rsidRDefault="00CD071D" w:rsidP="00595B39">
                <w:r w:rsidRPr="008C1CDA">
                  <w:rPr>
                    <w:rFonts w:ascii="Segoe UI Symbol" w:eastAsia="MS Gothic" w:hAnsi="Segoe UI Symbol" w:cs="Segoe UI Symbol"/>
                    <w:sz w:val="36"/>
                    <w:szCs w:val="36"/>
                  </w:rPr>
                  <w:t>☐</w:t>
                </w:r>
              </w:p>
            </w:sdtContent>
          </w:sdt>
        </w:tc>
        <w:tc>
          <w:tcPr>
            <w:tcW w:w="990" w:type="dxa"/>
            <w:vAlign w:val="center"/>
          </w:tcPr>
          <w:p w14:paraId="423572E7" w14:textId="77777777" w:rsidR="00EE57DC" w:rsidRPr="008C1CDA" w:rsidRDefault="00EE57DC" w:rsidP="00595B39">
            <w:r w:rsidRPr="008C1CDA">
              <w:t>Yes</w:t>
            </w:r>
          </w:p>
        </w:tc>
        <w:tc>
          <w:tcPr>
            <w:tcW w:w="360" w:type="dxa"/>
            <w:vAlign w:val="center"/>
          </w:tcPr>
          <w:sdt>
            <w:sdtPr>
              <w:rPr>
                <w:sz w:val="36"/>
                <w:szCs w:val="36"/>
              </w:rPr>
              <w:id w:val="650727125"/>
              <w14:checkbox>
                <w14:checked w14:val="0"/>
                <w14:checkedState w14:val="2612" w14:font="MS Gothic"/>
                <w14:uncheckedState w14:val="2610" w14:font="MS Gothic"/>
              </w14:checkbox>
            </w:sdtPr>
            <w:sdtEndPr/>
            <w:sdtContent>
              <w:p w14:paraId="1785D2B3" w14:textId="6A5CFD02" w:rsidR="00EE57DC" w:rsidRPr="008C1CDA" w:rsidRDefault="00B85630" w:rsidP="00595B39">
                <w:pPr>
                  <w:rPr>
                    <w:sz w:val="36"/>
                    <w:szCs w:val="36"/>
                  </w:rPr>
                </w:pPr>
                <w:r w:rsidRPr="008C1CDA">
                  <w:rPr>
                    <w:rFonts w:ascii="Segoe UI Symbol" w:eastAsia="MS Gothic" w:hAnsi="Segoe UI Symbol" w:cs="Segoe UI Symbol"/>
                    <w:sz w:val="36"/>
                    <w:szCs w:val="36"/>
                  </w:rPr>
                  <w:t>☐</w:t>
                </w:r>
              </w:p>
            </w:sdtContent>
          </w:sdt>
        </w:tc>
        <w:tc>
          <w:tcPr>
            <w:tcW w:w="372" w:type="dxa"/>
            <w:vAlign w:val="center"/>
          </w:tcPr>
          <w:p w14:paraId="03F0DB26" w14:textId="77777777" w:rsidR="00EE57DC" w:rsidRPr="008C1CDA" w:rsidRDefault="00EE57DC" w:rsidP="00595B39">
            <w:r w:rsidRPr="008C1CDA">
              <w:t>No</w:t>
            </w:r>
          </w:p>
        </w:tc>
      </w:tr>
      <w:tr w:rsidR="00EE57DC" w:rsidRPr="008C1CDA" w14:paraId="708F7BE3" w14:textId="77777777" w:rsidTr="00B85630">
        <w:tc>
          <w:tcPr>
            <w:tcW w:w="8370" w:type="dxa"/>
            <w:vAlign w:val="center"/>
          </w:tcPr>
          <w:p w14:paraId="112A836C" w14:textId="13DB57A8" w:rsidR="00EE57DC" w:rsidRPr="008C1CDA" w:rsidRDefault="00EE57DC" w:rsidP="00EE57DC">
            <w:pPr>
              <w:spacing w:after="0" w:line="240" w:lineRule="auto"/>
              <w:rPr>
                <w:b/>
                <w:bCs/>
                <w:color w:val="000000" w:themeColor="text1"/>
              </w:rPr>
            </w:pPr>
            <w:r w:rsidRPr="008C1CDA">
              <w:rPr>
                <w:b/>
                <w:bCs/>
                <w:color w:val="000000" w:themeColor="text1"/>
              </w:rPr>
              <w:t>Is the firm 51% or more owned by Minorities, Women, or Disabled persons who are US citizens or lawful residents of the US?</w:t>
            </w:r>
          </w:p>
          <w:p w14:paraId="7673E765" w14:textId="28A66E1F" w:rsidR="00EE57DC" w:rsidRPr="008C1CDA" w:rsidRDefault="00EE57DC" w:rsidP="00EE57DC">
            <w:pPr>
              <w:rPr>
                <w:color w:val="808080" w:themeColor="background1" w:themeShade="80"/>
              </w:rPr>
            </w:pPr>
          </w:p>
        </w:tc>
        <w:tc>
          <w:tcPr>
            <w:tcW w:w="360" w:type="dxa"/>
            <w:vAlign w:val="center"/>
          </w:tcPr>
          <w:sdt>
            <w:sdtPr>
              <w:rPr>
                <w:sz w:val="36"/>
                <w:szCs w:val="36"/>
              </w:rPr>
              <w:id w:val="-561245076"/>
              <w14:checkbox>
                <w14:checked w14:val="0"/>
                <w14:checkedState w14:val="2612" w14:font="MS Gothic"/>
                <w14:uncheckedState w14:val="2610" w14:font="MS Gothic"/>
              </w14:checkbox>
            </w:sdtPr>
            <w:sdtEndPr/>
            <w:sdtContent>
              <w:p w14:paraId="5781032E" w14:textId="7346B6CE" w:rsidR="00EE57DC" w:rsidRPr="008C1CDA" w:rsidRDefault="00CD071D" w:rsidP="00595B39">
                <w:r w:rsidRPr="008C1CDA">
                  <w:rPr>
                    <w:rFonts w:ascii="Segoe UI Symbol" w:eastAsia="MS Gothic" w:hAnsi="Segoe UI Symbol" w:cs="Segoe UI Symbol"/>
                    <w:sz w:val="36"/>
                    <w:szCs w:val="36"/>
                  </w:rPr>
                  <w:t>☐</w:t>
                </w:r>
              </w:p>
            </w:sdtContent>
          </w:sdt>
        </w:tc>
        <w:tc>
          <w:tcPr>
            <w:tcW w:w="990" w:type="dxa"/>
            <w:vAlign w:val="center"/>
          </w:tcPr>
          <w:p w14:paraId="0B63CE5C" w14:textId="651C5084" w:rsidR="00EE57DC" w:rsidRPr="008C1CDA" w:rsidRDefault="00EE57DC" w:rsidP="00595B39">
            <w:r w:rsidRPr="008C1CDA">
              <w:t>Yes</w:t>
            </w:r>
          </w:p>
        </w:tc>
        <w:tc>
          <w:tcPr>
            <w:tcW w:w="360" w:type="dxa"/>
            <w:vAlign w:val="center"/>
          </w:tcPr>
          <w:sdt>
            <w:sdtPr>
              <w:rPr>
                <w:sz w:val="36"/>
                <w:szCs w:val="36"/>
              </w:rPr>
              <w:id w:val="1652012561"/>
              <w14:checkbox>
                <w14:checked w14:val="0"/>
                <w14:checkedState w14:val="2612" w14:font="MS Gothic"/>
                <w14:uncheckedState w14:val="2610" w14:font="MS Gothic"/>
              </w14:checkbox>
            </w:sdtPr>
            <w:sdtEndPr/>
            <w:sdtContent>
              <w:p w14:paraId="0EF06050" w14:textId="464A74EE" w:rsidR="00EE57DC" w:rsidRPr="008C1CDA" w:rsidRDefault="00B85630" w:rsidP="00595B39">
                <w:pPr>
                  <w:rPr>
                    <w:sz w:val="36"/>
                    <w:szCs w:val="36"/>
                  </w:rPr>
                </w:pPr>
                <w:r w:rsidRPr="008C1CDA">
                  <w:rPr>
                    <w:rFonts w:ascii="Segoe UI Symbol" w:eastAsia="MS Gothic" w:hAnsi="Segoe UI Symbol" w:cs="Segoe UI Symbol"/>
                    <w:sz w:val="36"/>
                    <w:szCs w:val="36"/>
                  </w:rPr>
                  <w:t>☐</w:t>
                </w:r>
              </w:p>
            </w:sdtContent>
          </w:sdt>
        </w:tc>
        <w:tc>
          <w:tcPr>
            <w:tcW w:w="372" w:type="dxa"/>
            <w:vAlign w:val="center"/>
          </w:tcPr>
          <w:p w14:paraId="36AB9C14" w14:textId="4A8C6F85" w:rsidR="00EE57DC" w:rsidRPr="008C1CDA" w:rsidRDefault="00EE57DC" w:rsidP="00595B39">
            <w:r w:rsidRPr="008C1CDA">
              <w:t>No</w:t>
            </w:r>
          </w:p>
        </w:tc>
      </w:tr>
    </w:tbl>
    <w:tbl>
      <w:tblPr>
        <w:tblStyle w:val="OfficeHours"/>
        <w:tblW w:w="10800" w:type="dxa"/>
        <w:tblLayout w:type="fixed"/>
        <w:tblLook w:val="0620" w:firstRow="1" w:lastRow="0" w:firstColumn="0" w:lastColumn="0" w:noHBand="1" w:noVBand="1"/>
      </w:tblPr>
      <w:tblGrid>
        <w:gridCol w:w="10800"/>
      </w:tblGrid>
      <w:tr w:rsidR="00F913A5" w:rsidRPr="008C1CDA" w14:paraId="1C08E9CD" w14:textId="77777777" w:rsidTr="00E65493">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tcPr>
          <w:p w14:paraId="06A77F83" w14:textId="77777777" w:rsidR="00F913A5" w:rsidRPr="008C1CDA" w:rsidRDefault="00F913A5" w:rsidP="009D64AA">
            <w:pPr>
              <w:pStyle w:val="Labels"/>
              <w:spacing w:line="259" w:lineRule="auto"/>
              <w:jc w:val="left"/>
              <w:rPr>
                <w:rFonts w:cs="Arial"/>
                <w:b w:val="0"/>
              </w:rPr>
            </w:pPr>
          </w:p>
          <w:p w14:paraId="3445A186" w14:textId="77777777" w:rsidR="00F913A5" w:rsidRPr="008C1CDA" w:rsidRDefault="00F913A5" w:rsidP="009D64AA">
            <w:pPr>
              <w:pStyle w:val="Labels"/>
              <w:spacing w:line="259" w:lineRule="auto"/>
              <w:jc w:val="left"/>
              <w:rPr>
                <w:rFonts w:cs="Arial"/>
                <w:b w:val="0"/>
              </w:rPr>
            </w:pPr>
          </w:p>
          <w:p w14:paraId="6451859C" w14:textId="77777777" w:rsidR="00E65493" w:rsidRPr="008C1CDA" w:rsidRDefault="00E65493" w:rsidP="009D64AA">
            <w:pPr>
              <w:pStyle w:val="Labels"/>
              <w:spacing w:line="259" w:lineRule="auto"/>
              <w:jc w:val="left"/>
              <w:rPr>
                <w:rFonts w:cs="Arial"/>
                <w:b w:val="0"/>
              </w:rPr>
            </w:pPr>
          </w:p>
          <w:p w14:paraId="07908153" w14:textId="77777777" w:rsidR="00E65493" w:rsidRPr="008C1CDA" w:rsidRDefault="00E65493" w:rsidP="009D64AA">
            <w:pPr>
              <w:pStyle w:val="Labels"/>
              <w:spacing w:line="259" w:lineRule="auto"/>
              <w:jc w:val="left"/>
              <w:rPr>
                <w:rFonts w:cs="Arial"/>
                <w:b w:val="0"/>
              </w:rPr>
            </w:pPr>
          </w:p>
          <w:p w14:paraId="5A3447E1" w14:textId="77777777" w:rsidR="00F913A5" w:rsidRPr="008C1CDA" w:rsidRDefault="00F913A5" w:rsidP="009D64AA">
            <w:pPr>
              <w:spacing w:line="259" w:lineRule="auto"/>
              <w:jc w:val="left"/>
              <w:rPr>
                <w:rFonts w:cs="Arial"/>
                <w:sz w:val="18"/>
              </w:rPr>
            </w:pPr>
          </w:p>
        </w:tc>
      </w:tr>
    </w:tbl>
    <w:p w14:paraId="47C2565C" w14:textId="77777777" w:rsidR="00252DBD" w:rsidRPr="008C1CDA" w:rsidRDefault="00252DBD" w:rsidP="00252DBD"/>
    <w:tbl>
      <w:tblPr>
        <w:tblW w:w="0" w:type="auto"/>
        <w:tblLook w:val="0600" w:firstRow="0" w:lastRow="0" w:firstColumn="0" w:lastColumn="0" w:noHBand="1" w:noVBand="1"/>
      </w:tblPr>
      <w:tblGrid>
        <w:gridCol w:w="2160"/>
        <w:gridCol w:w="4050"/>
        <w:gridCol w:w="270"/>
        <w:gridCol w:w="810"/>
        <w:gridCol w:w="3500"/>
      </w:tblGrid>
      <w:tr w:rsidR="00252DBD" w:rsidRPr="008C1CDA" w14:paraId="0CD5221B" w14:textId="77777777" w:rsidTr="00295E80">
        <w:trPr>
          <w:trHeight w:val="360"/>
        </w:trPr>
        <w:tc>
          <w:tcPr>
            <w:tcW w:w="2160" w:type="dxa"/>
            <w:tcBorders>
              <w:top w:val="single" w:sz="4" w:space="0" w:color="BFBFBF" w:themeColor="background1" w:themeShade="BF"/>
            </w:tcBorders>
            <w:shd w:val="clear" w:color="auto" w:fill="auto"/>
            <w:vAlign w:val="center"/>
          </w:tcPr>
          <w:p w14:paraId="0577ED2E" w14:textId="77777777" w:rsidR="00252DBD" w:rsidRPr="008C1CDA"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64D2A472" w14:textId="77777777" w:rsidR="00252DBD" w:rsidRPr="008C1CDA" w:rsidRDefault="00252DBD" w:rsidP="00295E80"/>
        </w:tc>
        <w:tc>
          <w:tcPr>
            <w:tcW w:w="270" w:type="dxa"/>
            <w:tcBorders>
              <w:top w:val="single" w:sz="4" w:space="0" w:color="BFBFBF" w:themeColor="background1" w:themeShade="BF"/>
            </w:tcBorders>
            <w:shd w:val="clear" w:color="auto" w:fill="auto"/>
            <w:vAlign w:val="center"/>
          </w:tcPr>
          <w:p w14:paraId="7FFBA617" w14:textId="77777777" w:rsidR="00252DBD" w:rsidRPr="008C1CDA"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41FCA25" w14:textId="77777777" w:rsidR="00252DBD" w:rsidRPr="008C1CDA"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029AEF25" w14:textId="77777777" w:rsidR="00252DBD" w:rsidRPr="008C1CDA" w:rsidRDefault="00252DBD" w:rsidP="00295E80">
            <w:pPr>
              <w:pStyle w:val="NoSpacing"/>
            </w:pPr>
          </w:p>
        </w:tc>
      </w:tr>
    </w:tbl>
    <w:p w14:paraId="6C9AF1BC" w14:textId="53D60EA2" w:rsidR="00114E6C" w:rsidRPr="008C1CDA" w:rsidRDefault="00A21C49" w:rsidP="00252DBD">
      <w:pPr>
        <w:pStyle w:val="Heading1"/>
        <w:spacing w:before="0"/>
        <w:rPr>
          <w:rFonts w:ascii="Verdana" w:hAnsi="Verdana"/>
          <w:sz w:val="28"/>
          <w:szCs w:val="28"/>
        </w:rPr>
      </w:pPr>
      <w:r w:rsidRPr="008C1CDA">
        <w:rPr>
          <w:rFonts w:ascii="Verdana" w:hAnsi="Verdana"/>
          <w:sz w:val="28"/>
          <w:szCs w:val="28"/>
        </w:rPr>
        <w:t xml:space="preserve">Your Team </w:t>
      </w:r>
    </w:p>
    <w:p w14:paraId="0F389E27" w14:textId="0A049BEA" w:rsidR="00114E6C" w:rsidRPr="008C1CDA" w:rsidRDefault="00A21C49" w:rsidP="00A21C49">
      <w:r w:rsidRPr="008C1CDA">
        <w:rPr>
          <w:b/>
          <w:bCs/>
        </w:rPr>
        <w:t>IMRF wants to know about your Team’s</w:t>
      </w:r>
      <w:r w:rsidR="00114E6C" w:rsidRPr="008C1CDA">
        <w:rPr>
          <w:b/>
          <w:bCs/>
        </w:rPr>
        <w:t xml:space="preserve"> background</w:t>
      </w:r>
      <w:r w:rsidRPr="008C1CDA">
        <w:rPr>
          <w:b/>
          <w:bCs/>
        </w:rPr>
        <w:t xml:space="preserve">. </w:t>
      </w:r>
      <w:r w:rsidRPr="008C1CDA">
        <w:t>List the investment team members (diagram form is acceptable). Describe any plans to hire additional team members or add resources. Provide information on how long the investment team has worked together including prior firms, if applicable.</w:t>
      </w:r>
    </w:p>
    <w:tbl>
      <w:tblPr>
        <w:tblStyle w:val="OfficeHours"/>
        <w:tblW w:w="10800" w:type="dxa"/>
        <w:tblLayout w:type="fixed"/>
        <w:tblLook w:val="0620" w:firstRow="1" w:lastRow="0" w:firstColumn="0" w:lastColumn="0" w:noHBand="1" w:noVBand="1"/>
      </w:tblPr>
      <w:tblGrid>
        <w:gridCol w:w="10800"/>
      </w:tblGrid>
      <w:tr w:rsidR="00114E6C" w:rsidRPr="008C1CDA" w14:paraId="73849081" w14:textId="77777777" w:rsidTr="00E65493">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tcPr>
          <w:p w14:paraId="6066D50F" w14:textId="77777777" w:rsidR="00114E6C" w:rsidRPr="008C1CDA" w:rsidRDefault="00114E6C" w:rsidP="009D64AA">
            <w:pPr>
              <w:pStyle w:val="Labels"/>
              <w:jc w:val="left"/>
              <w:rPr>
                <w:rFonts w:cs="Arial"/>
                <w:b w:val="0"/>
              </w:rPr>
            </w:pPr>
          </w:p>
          <w:p w14:paraId="7736646F" w14:textId="77777777" w:rsidR="00114E6C" w:rsidRPr="008C1CDA" w:rsidRDefault="00114E6C" w:rsidP="009D64AA">
            <w:pPr>
              <w:pStyle w:val="Labels"/>
              <w:jc w:val="left"/>
              <w:rPr>
                <w:rFonts w:cs="Arial"/>
                <w:b w:val="0"/>
              </w:rPr>
            </w:pPr>
          </w:p>
          <w:p w14:paraId="6E5B0915" w14:textId="77777777" w:rsidR="00E65493" w:rsidRPr="008C1CDA" w:rsidRDefault="00E65493" w:rsidP="009D64AA">
            <w:pPr>
              <w:pStyle w:val="Labels"/>
              <w:jc w:val="left"/>
              <w:rPr>
                <w:rFonts w:cs="Arial"/>
                <w:b w:val="0"/>
              </w:rPr>
            </w:pPr>
          </w:p>
          <w:p w14:paraId="3A0BD8AF" w14:textId="77777777" w:rsidR="00114E6C" w:rsidRPr="008C1CDA" w:rsidRDefault="00114E6C" w:rsidP="009D64AA">
            <w:pPr>
              <w:pStyle w:val="Labels"/>
              <w:jc w:val="left"/>
              <w:rPr>
                <w:rFonts w:cs="Arial"/>
                <w:b w:val="0"/>
              </w:rPr>
            </w:pPr>
          </w:p>
        </w:tc>
      </w:tr>
    </w:tbl>
    <w:p w14:paraId="265936E9" w14:textId="77777777" w:rsidR="00252DBD" w:rsidRPr="008C1CDA" w:rsidRDefault="00252DBD" w:rsidP="009D64AA"/>
    <w:tbl>
      <w:tblPr>
        <w:tblW w:w="0" w:type="auto"/>
        <w:tblLook w:val="0600" w:firstRow="0" w:lastRow="0" w:firstColumn="0" w:lastColumn="0" w:noHBand="1" w:noVBand="1"/>
      </w:tblPr>
      <w:tblGrid>
        <w:gridCol w:w="2160"/>
        <w:gridCol w:w="4050"/>
        <w:gridCol w:w="270"/>
        <w:gridCol w:w="810"/>
        <w:gridCol w:w="3500"/>
      </w:tblGrid>
      <w:tr w:rsidR="00252DBD" w:rsidRPr="008C1CDA" w14:paraId="47651AC8" w14:textId="77777777" w:rsidTr="00295E80">
        <w:trPr>
          <w:trHeight w:val="360"/>
        </w:trPr>
        <w:tc>
          <w:tcPr>
            <w:tcW w:w="2160" w:type="dxa"/>
            <w:tcBorders>
              <w:top w:val="single" w:sz="4" w:space="0" w:color="BFBFBF" w:themeColor="background1" w:themeShade="BF"/>
            </w:tcBorders>
            <w:shd w:val="clear" w:color="auto" w:fill="auto"/>
            <w:vAlign w:val="center"/>
          </w:tcPr>
          <w:p w14:paraId="479C5B4A" w14:textId="77777777" w:rsidR="00252DBD" w:rsidRPr="008C1CDA"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54670D22" w14:textId="77777777" w:rsidR="00252DBD" w:rsidRPr="008C1CDA" w:rsidRDefault="00252DBD" w:rsidP="00295E80"/>
        </w:tc>
        <w:tc>
          <w:tcPr>
            <w:tcW w:w="270" w:type="dxa"/>
            <w:tcBorders>
              <w:top w:val="single" w:sz="4" w:space="0" w:color="BFBFBF" w:themeColor="background1" w:themeShade="BF"/>
            </w:tcBorders>
            <w:shd w:val="clear" w:color="auto" w:fill="auto"/>
            <w:vAlign w:val="center"/>
          </w:tcPr>
          <w:p w14:paraId="106FB6BC" w14:textId="77777777" w:rsidR="00252DBD" w:rsidRPr="008C1CDA"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28C1F48F" w14:textId="77777777" w:rsidR="00252DBD" w:rsidRPr="008C1CDA"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33CFD682" w14:textId="77777777" w:rsidR="00252DBD" w:rsidRPr="008C1CDA" w:rsidRDefault="00252DBD" w:rsidP="00295E80">
            <w:pPr>
              <w:pStyle w:val="NoSpacing"/>
            </w:pPr>
          </w:p>
        </w:tc>
      </w:tr>
    </w:tbl>
    <w:p w14:paraId="24B99B48" w14:textId="3E504481" w:rsidR="00EE67E0" w:rsidRPr="008C1CDA" w:rsidRDefault="00ED7F56" w:rsidP="00252DBD">
      <w:pPr>
        <w:pStyle w:val="Heading1"/>
        <w:spacing w:before="0"/>
        <w:rPr>
          <w:rFonts w:ascii="Verdana" w:hAnsi="Verdana"/>
          <w:sz w:val="28"/>
          <w:szCs w:val="28"/>
        </w:rPr>
      </w:pPr>
      <w:r w:rsidRPr="008C1CDA">
        <w:rPr>
          <w:rFonts w:ascii="Verdana" w:hAnsi="Verdana"/>
          <w:sz w:val="28"/>
          <w:szCs w:val="28"/>
        </w:rPr>
        <w:t>Philosophy</w:t>
      </w:r>
      <w:r w:rsidR="00FE0AE3" w:rsidRPr="008C1CDA">
        <w:rPr>
          <w:rFonts w:ascii="Verdana" w:hAnsi="Verdana"/>
          <w:sz w:val="28"/>
          <w:szCs w:val="28"/>
        </w:rPr>
        <w:t xml:space="preserve">, </w:t>
      </w:r>
      <w:r w:rsidRPr="008C1CDA">
        <w:rPr>
          <w:rFonts w:ascii="Verdana" w:hAnsi="Verdana"/>
          <w:sz w:val="28"/>
          <w:szCs w:val="28"/>
        </w:rPr>
        <w:t>Strategy</w:t>
      </w:r>
      <w:r w:rsidR="00FE0AE3" w:rsidRPr="008C1CDA">
        <w:rPr>
          <w:rFonts w:ascii="Verdana" w:hAnsi="Verdana"/>
          <w:sz w:val="28"/>
          <w:szCs w:val="28"/>
        </w:rPr>
        <w:t xml:space="preserve">, </w:t>
      </w:r>
      <w:r w:rsidR="00A55588" w:rsidRPr="008C1CDA">
        <w:rPr>
          <w:rFonts w:ascii="Verdana" w:hAnsi="Verdana"/>
          <w:sz w:val="28"/>
          <w:szCs w:val="28"/>
        </w:rPr>
        <w:t>&amp;</w:t>
      </w:r>
      <w:r w:rsidRPr="008C1CDA">
        <w:rPr>
          <w:rFonts w:ascii="Verdana" w:hAnsi="Verdana"/>
          <w:sz w:val="28"/>
          <w:szCs w:val="28"/>
        </w:rPr>
        <w:t xml:space="preserve"> Process</w:t>
      </w:r>
      <w:r w:rsidR="008043EB" w:rsidRPr="008C1CDA">
        <w:rPr>
          <w:rFonts w:ascii="Verdana" w:hAnsi="Verdana"/>
          <w:sz w:val="28"/>
          <w:szCs w:val="28"/>
        </w:rPr>
        <w:t xml:space="preserve"> </w:t>
      </w:r>
    </w:p>
    <w:tbl>
      <w:tblPr>
        <w:tblW w:w="108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527"/>
        <w:gridCol w:w="6324"/>
      </w:tblGrid>
      <w:tr w:rsidR="000D7FD3" w:rsidRPr="008C1CDA" w14:paraId="48BE4725" w14:textId="77777777" w:rsidTr="000D7FD3">
        <w:trPr>
          <w:trHeight w:val="478"/>
        </w:trPr>
        <w:tc>
          <w:tcPr>
            <w:tcW w:w="4527" w:type="dxa"/>
            <w:vAlign w:val="center"/>
          </w:tcPr>
          <w:p w14:paraId="286C425D" w14:textId="64D9F9DC" w:rsidR="000D7FD3" w:rsidRPr="008C1CDA" w:rsidRDefault="000D7FD3" w:rsidP="00295E80">
            <w:pPr>
              <w:pStyle w:val="Labels"/>
            </w:pPr>
            <w:r w:rsidRPr="008C1CDA">
              <w:t xml:space="preserve">Name of Investment Fund or Strategy </w:t>
            </w:r>
          </w:p>
        </w:tc>
        <w:tc>
          <w:tcPr>
            <w:tcW w:w="6324" w:type="dxa"/>
            <w:shd w:val="clear" w:color="auto" w:fill="FFFFFF" w:themeFill="background1"/>
            <w:vAlign w:val="center"/>
          </w:tcPr>
          <w:p w14:paraId="5C3AA3A1" w14:textId="77777777" w:rsidR="000D7FD3" w:rsidRPr="008C1CDA" w:rsidRDefault="000D7FD3" w:rsidP="009D64AA">
            <w:pPr>
              <w:pStyle w:val="Labels"/>
              <w:spacing w:line="240" w:lineRule="auto"/>
              <w:rPr>
                <w:rFonts w:cs="Arial"/>
                <w:bCs/>
              </w:rPr>
            </w:pPr>
          </w:p>
        </w:tc>
      </w:tr>
    </w:tbl>
    <w:p w14:paraId="63197C8F" w14:textId="77777777" w:rsidR="00DD75D6" w:rsidRPr="008C1CDA" w:rsidRDefault="00DD75D6" w:rsidP="00DD75D6">
      <w:pPr>
        <w:rPr>
          <w:b/>
          <w:bCs/>
          <w:sz w:val="2"/>
          <w:szCs w:val="2"/>
        </w:rPr>
      </w:pPr>
    </w:p>
    <w:p w14:paraId="7ABE2A1B" w14:textId="33562B72" w:rsidR="008043EB" w:rsidRPr="008C1CDA" w:rsidRDefault="004956B5" w:rsidP="008043EB">
      <w:pPr>
        <w:rPr>
          <w:rFonts w:cs="Arial"/>
          <w:sz w:val="18"/>
        </w:rPr>
      </w:pPr>
      <w:r w:rsidRPr="008C1CDA">
        <w:rPr>
          <w:b/>
          <w:bCs/>
        </w:rPr>
        <w:t>Briefly d</w:t>
      </w:r>
      <w:r w:rsidR="00171213" w:rsidRPr="008C1CDA">
        <w:rPr>
          <w:b/>
          <w:bCs/>
        </w:rPr>
        <w:t>escribe the Investment Philosophy</w:t>
      </w:r>
      <w:r w:rsidR="00683B0A" w:rsidRPr="008C1CDA">
        <w:rPr>
          <w:b/>
          <w:bCs/>
        </w:rPr>
        <w:t>,</w:t>
      </w:r>
      <w:r w:rsidR="00171213" w:rsidRPr="008C1CDA">
        <w:rPr>
          <w:b/>
          <w:bCs/>
        </w:rPr>
        <w:t xml:space="preserve"> Strategy</w:t>
      </w:r>
      <w:r w:rsidR="00683B0A" w:rsidRPr="008C1CDA">
        <w:rPr>
          <w:b/>
          <w:bCs/>
        </w:rPr>
        <w:t xml:space="preserve"> and Process. </w:t>
      </w:r>
    </w:p>
    <w:tbl>
      <w:tblPr>
        <w:tblStyle w:val="OfficeHours"/>
        <w:tblW w:w="10791" w:type="dxa"/>
        <w:tblLayout w:type="fixed"/>
        <w:tblLook w:val="0620" w:firstRow="1" w:lastRow="0" w:firstColumn="0" w:lastColumn="0" w:noHBand="1" w:noVBand="1"/>
      </w:tblPr>
      <w:tblGrid>
        <w:gridCol w:w="10791"/>
      </w:tblGrid>
      <w:tr w:rsidR="008043EB" w:rsidRPr="008C1CDA" w14:paraId="6257E89C" w14:textId="77777777" w:rsidTr="000D7FD3">
        <w:trPr>
          <w:cnfStyle w:val="100000000000" w:firstRow="1" w:lastRow="0" w:firstColumn="0" w:lastColumn="0" w:oddVBand="0" w:evenVBand="0" w:oddHBand="0" w:evenHBand="0" w:firstRowFirstColumn="0" w:firstRowLastColumn="0" w:lastRowFirstColumn="0" w:lastRowLastColumn="0"/>
          <w:trHeight w:val="532"/>
        </w:trPr>
        <w:tc>
          <w:tcPr>
            <w:tcW w:w="10791" w:type="dxa"/>
            <w:shd w:val="clear" w:color="auto" w:fill="FFFFFF" w:themeFill="background1"/>
            <w:vAlign w:val="center"/>
          </w:tcPr>
          <w:p w14:paraId="6C6253C7" w14:textId="77777777" w:rsidR="008043EB" w:rsidRPr="008C1CDA" w:rsidRDefault="008043EB" w:rsidP="008A6737">
            <w:pPr>
              <w:pStyle w:val="Labels"/>
              <w:jc w:val="left"/>
              <w:rPr>
                <w:rFonts w:cs="Arial"/>
                <w:b w:val="0"/>
              </w:rPr>
            </w:pPr>
          </w:p>
          <w:p w14:paraId="3176A26D" w14:textId="1079B929" w:rsidR="008043EB" w:rsidRPr="008C1CDA" w:rsidRDefault="008043EB" w:rsidP="008A6737">
            <w:pPr>
              <w:pStyle w:val="Labels"/>
              <w:jc w:val="left"/>
              <w:rPr>
                <w:rFonts w:cs="Arial"/>
              </w:rPr>
            </w:pPr>
          </w:p>
          <w:p w14:paraId="1C7A29F9" w14:textId="77777777" w:rsidR="0019262A" w:rsidRPr="008C1CDA" w:rsidRDefault="0019262A" w:rsidP="008A6737">
            <w:pPr>
              <w:pStyle w:val="Labels"/>
              <w:jc w:val="left"/>
              <w:rPr>
                <w:rFonts w:cs="Arial"/>
              </w:rPr>
            </w:pPr>
          </w:p>
          <w:p w14:paraId="0C2248D1" w14:textId="77777777" w:rsidR="0019262A" w:rsidRPr="008C1CDA" w:rsidRDefault="0019262A" w:rsidP="008A6737">
            <w:pPr>
              <w:pStyle w:val="Labels"/>
              <w:jc w:val="left"/>
              <w:rPr>
                <w:rFonts w:cs="Arial"/>
              </w:rPr>
            </w:pPr>
          </w:p>
          <w:p w14:paraId="145192E8" w14:textId="77777777" w:rsidR="0019262A" w:rsidRPr="008C1CDA" w:rsidRDefault="0019262A" w:rsidP="008A6737">
            <w:pPr>
              <w:pStyle w:val="Labels"/>
              <w:jc w:val="left"/>
              <w:rPr>
                <w:rFonts w:cs="Arial"/>
              </w:rPr>
            </w:pPr>
          </w:p>
          <w:p w14:paraId="246E840D" w14:textId="77777777" w:rsidR="0019262A" w:rsidRPr="008C1CDA" w:rsidRDefault="0019262A" w:rsidP="008A6737">
            <w:pPr>
              <w:pStyle w:val="Labels"/>
              <w:jc w:val="left"/>
              <w:rPr>
                <w:rFonts w:cs="Arial"/>
              </w:rPr>
            </w:pPr>
          </w:p>
          <w:p w14:paraId="4EF8D203" w14:textId="77777777" w:rsidR="0019262A" w:rsidRPr="008C1CDA" w:rsidRDefault="0019262A" w:rsidP="008A6737">
            <w:pPr>
              <w:pStyle w:val="Labels"/>
              <w:jc w:val="left"/>
              <w:rPr>
                <w:rFonts w:cs="Arial"/>
              </w:rPr>
            </w:pPr>
          </w:p>
          <w:p w14:paraId="4A945B8E" w14:textId="77777777" w:rsidR="0019262A" w:rsidRPr="008C1CDA" w:rsidRDefault="0019262A" w:rsidP="008A6737">
            <w:pPr>
              <w:pStyle w:val="Labels"/>
              <w:jc w:val="left"/>
              <w:rPr>
                <w:rFonts w:cs="Arial"/>
              </w:rPr>
            </w:pPr>
          </w:p>
          <w:p w14:paraId="030DAC06" w14:textId="77777777" w:rsidR="0019262A" w:rsidRPr="008C1CDA" w:rsidRDefault="0019262A" w:rsidP="008A6737">
            <w:pPr>
              <w:pStyle w:val="Labels"/>
              <w:jc w:val="left"/>
              <w:rPr>
                <w:rFonts w:cs="Arial"/>
              </w:rPr>
            </w:pPr>
          </w:p>
          <w:p w14:paraId="4376975F" w14:textId="77777777" w:rsidR="0019262A" w:rsidRPr="008C1CDA" w:rsidRDefault="0019262A" w:rsidP="008A6737">
            <w:pPr>
              <w:pStyle w:val="Labels"/>
              <w:jc w:val="left"/>
              <w:rPr>
                <w:rFonts w:cs="Arial"/>
              </w:rPr>
            </w:pPr>
          </w:p>
          <w:p w14:paraId="29370B13" w14:textId="77777777" w:rsidR="0019262A" w:rsidRPr="008C1CDA" w:rsidRDefault="0019262A" w:rsidP="008A6737">
            <w:pPr>
              <w:pStyle w:val="Labels"/>
              <w:jc w:val="left"/>
              <w:rPr>
                <w:rFonts w:cs="Arial"/>
                <w:b w:val="0"/>
              </w:rPr>
            </w:pPr>
          </w:p>
          <w:p w14:paraId="13133153" w14:textId="77777777" w:rsidR="006C1FE7" w:rsidRPr="008C1CDA" w:rsidRDefault="006C1FE7" w:rsidP="008A6737">
            <w:pPr>
              <w:pStyle w:val="Labels"/>
              <w:jc w:val="left"/>
              <w:rPr>
                <w:rFonts w:cs="Arial"/>
                <w:b w:val="0"/>
              </w:rPr>
            </w:pPr>
          </w:p>
        </w:tc>
      </w:tr>
    </w:tbl>
    <w:p w14:paraId="350BFC66" w14:textId="4B8FFFDD" w:rsidR="00C858CC" w:rsidRPr="008C1CDA" w:rsidRDefault="00C858CC" w:rsidP="00C858CC">
      <w:pPr>
        <w:rPr>
          <w:b/>
          <w:bCs/>
          <w:sz w:val="2"/>
          <w:szCs w:val="2"/>
        </w:rPr>
      </w:pPr>
    </w:p>
    <w:p w14:paraId="0A713BB3" w14:textId="77777777" w:rsidR="00C858CC" w:rsidRPr="008C1CDA" w:rsidRDefault="00C858CC" w:rsidP="00C858CC">
      <w:pPr>
        <w:rPr>
          <w:b/>
          <w:bCs/>
          <w:sz w:val="2"/>
          <w:szCs w:val="2"/>
        </w:rPr>
      </w:pPr>
    </w:p>
    <w:p w14:paraId="07771C61" w14:textId="6794BB6F" w:rsidR="006C1FE7" w:rsidRPr="008C1CDA" w:rsidRDefault="00E30E09" w:rsidP="006C1FE7">
      <w:r w:rsidRPr="008C1CDA">
        <w:rPr>
          <w:b/>
          <w:bCs/>
        </w:rPr>
        <w:t>Briefly explain how ESG is implemented into your investment process.  Confirm that your firm has an ESG policy.</w:t>
      </w:r>
    </w:p>
    <w:tbl>
      <w:tblPr>
        <w:tblStyle w:val="OfficeHours"/>
        <w:tblW w:w="10800" w:type="dxa"/>
        <w:tblLayout w:type="fixed"/>
        <w:tblLook w:val="0620" w:firstRow="1" w:lastRow="0" w:firstColumn="0" w:lastColumn="0" w:noHBand="1" w:noVBand="1"/>
      </w:tblPr>
      <w:tblGrid>
        <w:gridCol w:w="10800"/>
      </w:tblGrid>
      <w:tr w:rsidR="006C1FE7" w:rsidRPr="008C1CDA" w14:paraId="56ECEFCD"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7F886EDB" w14:textId="77777777" w:rsidR="006C1FE7" w:rsidRPr="008C1CDA" w:rsidRDefault="006C1FE7" w:rsidP="008A6737">
            <w:pPr>
              <w:pStyle w:val="Labels"/>
              <w:jc w:val="left"/>
              <w:rPr>
                <w:rFonts w:cs="Arial"/>
                <w:b w:val="0"/>
              </w:rPr>
            </w:pPr>
          </w:p>
          <w:p w14:paraId="3011BB8D" w14:textId="77777777" w:rsidR="006C1FE7" w:rsidRPr="008C1CDA" w:rsidRDefault="006C1FE7" w:rsidP="008A6737">
            <w:pPr>
              <w:pStyle w:val="Labels"/>
              <w:jc w:val="left"/>
              <w:rPr>
                <w:rFonts w:cs="Arial"/>
              </w:rPr>
            </w:pPr>
          </w:p>
          <w:p w14:paraId="757ABBE7" w14:textId="77777777" w:rsidR="0019262A" w:rsidRPr="008C1CDA" w:rsidRDefault="0019262A" w:rsidP="008A6737">
            <w:pPr>
              <w:pStyle w:val="Labels"/>
              <w:jc w:val="left"/>
              <w:rPr>
                <w:rFonts w:cs="Arial"/>
              </w:rPr>
            </w:pPr>
          </w:p>
          <w:p w14:paraId="6B9F6B9C" w14:textId="77777777" w:rsidR="0019262A" w:rsidRPr="008C1CDA" w:rsidRDefault="0019262A" w:rsidP="008A6737">
            <w:pPr>
              <w:pStyle w:val="Labels"/>
              <w:jc w:val="left"/>
              <w:rPr>
                <w:rFonts w:cs="Arial"/>
              </w:rPr>
            </w:pPr>
          </w:p>
          <w:p w14:paraId="62095187" w14:textId="77777777" w:rsidR="0019262A" w:rsidRPr="008C1CDA" w:rsidRDefault="0019262A" w:rsidP="008A6737">
            <w:pPr>
              <w:pStyle w:val="Labels"/>
              <w:jc w:val="left"/>
              <w:rPr>
                <w:rFonts w:cs="Arial"/>
              </w:rPr>
            </w:pPr>
          </w:p>
          <w:p w14:paraId="2B1FCC0E" w14:textId="77777777" w:rsidR="0019262A" w:rsidRPr="008C1CDA" w:rsidRDefault="0019262A" w:rsidP="008A6737">
            <w:pPr>
              <w:pStyle w:val="Labels"/>
              <w:jc w:val="left"/>
              <w:rPr>
                <w:rFonts w:cs="Arial"/>
              </w:rPr>
            </w:pPr>
          </w:p>
          <w:p w14:paraId="30069851" w14:textId="77777777" w:rsidR="0019262A" w:rsidRPr="008C1CDA" w:rsidRDefault="0019262A" w:rsidP="008A6737">
            <w:pPr>
              <w:pStyle w:val="Labels"/>
              <w:jc w:val="left"/>
              <w:rPr>
                <w:rFonts w:cs="Arial"/>
              </w:rPr>
            </w:pPr>
          </w:p>
          <w:p w14:paraId="20BA2A6F" w14:textId="77777777" w:rsidR="0019262A" w:rsidRPr="008C1CDA" w:rsidRDefault="0019262A" w:rsidP="008A6737">
            <w:pPr>
              <w:pStyle w:val="Labels"/>
              <w:jc w:val="left"/>
              <w:rPr>
                <w:rFonts w:cs="Arial"/>
              </w:rPr>
            </w:pPr>
          </w:p>
          <w:p w14:paraId="4B16C8B1" w14:textId="77777777" w:rsidR="0019262A" w:rsidRPr="008C1CDA" w:rsidRDefault="0019262A" w:rsidP="008A6737">
            <w:pPr>
              <w:pStyle w:val="Labels"/>
              <w:jc w:val="left"/>
              <w:rPr>
                <w:rFonts w:cs="Arial"/>
              </w:rPr>
            </w:pPr>
          </w:p>
          <w:p w14:paraId="51364736" w14:textId="77777777" w:rsidR="0019262A" w:rsidRPr="008C1CDA" w:rsidRDefault="0019262A" w:rsidP="008A6737">
            <w:pPr>
              <w:pStyle w:val="Labels"/>
              <w:jc w:val="left"/>
              <w:rPr>
                <w:rFonts w:cs="Arial"/>
                <w:b w:val="0"/>
              </w:rPr>
            </w:pPr>
          </w:p>
          <w:p w14:paraId="3354CA98" w14:textId="77777777" w:rsidR="006C1FE7" w:rsidRPr="008C1CDA" w:rsidRDefault="006C1FE7" w:rsidP="008A6737">
            <w:pPr>
              <w:pStyle w:val="Labels"/>
              <w:jc w:val="left"/>
              <w:rPr>
                <w:rFonts w:cs="Arial"/>
                <w:b w:val="0"/>
              </w:rPr>
            </w:pPr>
          </w:p>
        </w:tc>
      </w:tr>
    </w:tbl>
    <w:p w14:paraId="4C5C10B3" w14:textId="77777777" w:rsidR="00252DBD" w:rsidRPr="008C1CDA" w:rsidRDefault="00252DBD" w:rsidP="00252DBD"/>
    <w:tbl>
      <w:tblPr>
        <w:tblW w:w="0" w:type="auto"/>
        <w:tblLook w:val="0600" w:firstRow="0" w:lastRow="0" w:firstColumn="0" w:lastColumn="0" w:noHBand="1" w:noVBand="1"/>
      </w:tblPr>
      <w:tblGrid>
        <w:gridCol w:w="2160"/>
        <w:gridCol w:w="4050"/>
        <w:gridCol w:w="270"/>
        <w:gridCol w:w="810"/>
        <w:gridCol w:w="3500"/>
      </w:tblGrid>
      <w:tr w:rsidR="00252DBD" w:rsidRPr="008C1CDA" w14:paraId="6FABF917" w14:textId="77777777" w:rsidTr="00252DBD">
        <w:trPr>
          <w:trHeight w:val="161"/>
        </w:trPr>
        <w:tc>
          <w:tcPr>
            <w:tcW w:w="2160" w:type="dxa"/>
            <w:tcBorders>
              <w:top w:val="single" w:sz="4" w:space="0" w:color="BFBFBF" w:themeColor="background1" w:themeShade="BF"/>
            </w:tcBorders>
            <w:shd w:val="clear" w:color="auto" w:fill="auto"/>
            <w:vAlign w:val="center"/>
          </w:tcPr>
          <w:p w14:paraId="7572CD3B" w14:textId="77777777" w:rsidR="00252DBD" w:rsidRPr="008C1CDA"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50385654" w14:textId="77777777" w:rsidR="00252DBD" w:rsidRPr="008C1CDA" w:rsidRDefault="00252DBD" w:rsidP="00295E80"/>
        </w:tc>
        <w:tc>
          <w:tcPr>
            <w:tcW w:w="270" w:type="dxa"/>
            <w:tcBorders>
              <w:top w:val="single" w:sz="4" w:space="0" w:color="BFBFBF" w:themeColor="background1" w:themeShade="BF"/>
            </w:tcBorders>
            <w:shd w:val="clear" w:color="auto" w:fill="auto"/>
            <w:vAlign w:val="center"/>
          </w:tcPr>
          <w:p w14:paraId="1C54C523" w14:textId="77777777" w:rsidR="00252DBD" w:rsidRPr="008C1CDA"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B1B8369" w14:textId="77777777" w:rsidR="00252DBD" w:rsidRPr="008C1CDA"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698D6015" w14:textId="77777777" w:rsidR="00252DBD" w:rsidRPr="008C1CDA" w:rsidRDefault="00252DBD" w:rsidP="00295E80">
            <w:pPr>
              <w:pStyle w:val="NoSpacing"/>
            </w:pPr>
          </w:p>
        </w:tc>
      </w:tr>
    </w:tbl>
    <w:p w14:paraId="784330B7" w14:textId="77777777" w:rsidR="00252DBD" w:rsidRPr="008C1CDA" w:rsidRDefault="001D7D82" w:rsidP="00252DBD">
      <w:pPr>
        <w:pStyle w:val="Heading1"/>
        <w:spacing w:before="0"/>
        <w:rPr>
          <w:rFonts w:ascii="Verdana" w:hAnsi="Verdana"/>
          <w:sz w:val="28"/>
          <w:szCs w:val="28"/>
        </w:rPr>
      </w:pPr>
      <w:r w:rsidRPr="008C1CDA">
        <w:rPr>
          <w:rFonts w:ascii="Verdana" w:hAnsi="Verdana"/>
          <w:sz w:val="28"/>
          <w:szCs w:val="28"/>
        </w:rPr>
        <w:t>Performance</w:t>
      </w:r>
    </w:p>
    <w:p w14:paraId="18562756" w14:textId="19328364" w:rsidR="001D7D82" w:rsidRPr="008C1CDA" w:rsidRDefault="001D7D82" w:rsidP="00252DBD">
      <w:pPr>
        <w:rPr>
          <w:b/>
          <w:bCs/>
          <w:sz w:val="2"/>
          <w:szCs w:val="2"/>
        </w:rPr>
      </w:pPr>
      <w:r w:rsidRPr="008C1CDA">
        <w:rPr>
          <w:sz w:val="28"/>
          <w:szCs w:val="28"/>
        </w:rPr>
        <w:t xml:space="preserve"> </w:t>
      </w:r>
    </w:p>
    <w:tbl>
      <w:tblPr>
        <w:tblW w:w="482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26"/>
        <w:gridCol w:w="263"/>
        <w:gridCol w:w="653"/>
        <w:gridCol w:w="3501"/>
        <w:gridCol w:w="1081"/>
        <w:gridCol w:w="3495"/>
      </w:tblGrid>
      <w:tr w:rsidR="00FE4005" w:rsidRPr="008C1CDA" w14:paraId="79985D82" w14:textId="77777777" w:rsidTr="000D7FD3">
        <w:trPr>
          <w:trHeight w:val="288"/>
        </w:trPr>
        <w:tc>
          <w:tcPr>
            <w:tcW w:w="685" w:type="pct"/>
            <w:vAlign w:val="center"/>
          </w:tcPr>
          <w:p w14:paraId="3C2FC3AB" w14:textId="154DE3EA" w:rsidR="007A2D23" w:rsidRPr="008C1CDA" w:rsidRDefault="007A2D23" w:rsidP="007A2D23">
            <w:pPr>
              <w:pStyle w:val="Labels"/>
            </w:pPr>
            <w:r w:rsidRPr="008C1CDA">
              <w:t xml:space="preserve">Target Return </w:t>
            </w:r>
            <w:r w:rsidR="00A41F99" w:rsidRPr="008C1CDA">
              <w:t>MOIC and IRR</w:t>
            </w:r>
            <w:r w:rsidRPr="008C1CDA">
              <w:t xml:space="preserve"> </w:t>
            </w:r>
          </w:p>
        </w:tc>
        <w:tc>
          <w:tcPr>
            <w:tcW w:w="126" w:type="pct"/>
            <w:shd w:val="clear" w:color="auto" w:fill="DADFEA" w:themeFill="accent3" w:themeFillTint="33"/>
            <w:vAlign w:val="center"/>
          </w:tcPr>
          <w:p w14:paraId="0F723E28" w14:textId="77777777" w:rsidR="007A2D23" w:rsidRPr="008C1CDA" w:rsidRDefault="007A2D23" w:rsidP="000D7FD3">
            <w:pPr>
              <w:jc w:val="both"/>
            </w:pPr>
          </w:p>
        </w:tc>
        <w:tc>
          <w:tcPr>
            <w:tcW w:w="313" w:type="pct"/>
            <w:shd w:val="clear" w:color="auto" w:fill="DADFEA" w:themeFill="accent3" w:themeFillTint="33"/>
            <w:vAlign w:val="center"/>
          </w:tcPr>
          <w:p w14:paraId="2CC73F80" w14:textId="29AD1448" w:rsidR="007A2D23" w:rsidRPr="008C1CDA" w:rsidRDefault="00511189" w:rsidP="0019262A">
            <w:pPr>
              <w:pStyle w:val="Labels"/>
            </w:pPr>
            <w:r w:rsidRPr="008C1CDA">
              <w:t>Gross</w:t>
            </w:r>
            <w:r w:rsidR="000D7FD3" w:rsidRPr="008C1CDA">
              <w:t xml:space="preserve"> of Fees</w:t>
            </w:r>
            <w:r w:rsidR="007A2D23" w:rsidRPr="008C1CDA">
              <w:t xml:space="preserve"> </w:t>
            </w:r>
          </w:p>
        </w:tc>
        <w:tc>
          <w:tcPr>
            <w:tcW w:w="1680" w:type="pct"/>
            <w:shd w:val="clear" w:color="auto" w:fill="FFFFFF" w:themeFill="background1"/>
            <w:vAlign w:val="center"/>
          </w:tcPr>
          <w:p w14:paraId="14E2A046" w14:textId="47BA1168" w:rsidR="007A2D23" w:rsidRPr="008C1CDA" w:rsidRDefault="007A2D23" w:rsidP="009D64AA">
            <w:pPr>
              <w:pStyle w:val="Labels"/>
              <w:spacing w:line="240" w:lineRule="auto"/>
              <w:rPr>
                <w:rFonts w:cs="Arial"/>
              </w:rPr>
            </w:pPr>
          </w:p>
        </w:tc>
        <w:tc>
          <w:tcPr>
            <w:tcW w:w="519" w:type="pct"/>
            <w:shd w:val="clear" w:color="auto" w:fill="D7EDD9"/>
            <w:vAlign w:val="center"/>
          </w:tcPr>
          <w:p w14:paraId="552B607D" w14:textId="04E21796" w:rsidR="007A2D23" w:rsidRPr="008C1CDA" w:rsidRDefault="00511189" w:rsidP="000D7FD3">
            <w:pPr>
              <w:pStyle w:val="Labels"/>
            </w:pPr>
            <w:r w:rsidRPr="008C1CDA">
              <w:t>Net</w:t>
            </w:r>
            <w:r w:rsidR="0019262A" w:rsidRPr="008C1CDA">
              <w:t xml:space="preserve"> </w:t>
            </w:r>
            <w:r w:rsidRPr="008C1CDA">
              <w:t>of Fees</w:t>
            </w:r>
            <w:r w:rsidR="007A2D23" w:rsidRPr="008C1CDA">
              <w:t xml:space="preserve"> </w:t>
            </w:r>
          </w:p>
        </w:tc>
        <w:tc>
          <w:tcPr>
            <w:tcW w:w="1677" w:type="pct"/>
            <w:shd w:val="clear" w:color="auto" w:fill="FFFFFF" w:themeFill="background1"/>
            <w:vAlign w:val="center"/>
          </w:tcPr>
          <w:p w14:paraId="72DBE977" w14:textId="37FD118C" w:rsidR="007A2D23" w:rsidRPr="008C1CDA" w:rsidRDefault="007A2D23" w:rsidP="009D64AA">
            <w:pPr>
              <w:pStyle w:val="Labels"/>
              <w:spacing w:line="240" w:lineRule="auto"/>
              <w:rPr>
                <w:rFonts w:cs="Arial"/>
              </w:rPr>
            </w:pPr>
          </w:p>
        </w:tc>
      </w:tr>
      <w:tr w:rsidR="00203946" w:rsidRPr="008C1CDA" w14:paraId="73812400" w14:textId="77777777" w:rsidTr="000D7FD3">
        <w:trPr>
          <w:trHeight w:val="288"/>
        </w:trPr>
        <w:tc>
          <w:tcPr>
            <w:tcW w:w="6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143B65" w14:textId="75730776" w:rsidR="00203946" w:rsidRPr="008C1CDA" w:rsidRDefault="00203946" w:rsidP="00862D90">
            <w:pPr>
              <w:pStyle w:val="Labels"/>
            </w:pPr>
            <w:r w:rsidRPr="008C1CDA">
              <w:t>Target Yield</w:t>
            </w:r>
            <w:r w:rsidR="005A7BBD" w:rsidRPr="008C1CDA">
              <w:t>, if applicable</w:t>
            </w:r>
          </w:p>
        </w:tc>
        <w:tc>
          <w:tcPr>
            <w:tcW w:w="439" w:type="pct"/>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9D4A1E" w14:textId="0A4E1559" w:rsidR="00203946" w:rsidRPr="008C1CDA" w:rsidRDefault="00203946" w:rsidP="00862D90">
            <w:pPr>
              <w:pStyle w:val="Labels"/>
              <w:jc w:val="right"/>
            </w:pPr>
          </w:p>
        </w:tc>
        <w:tc>
          <w:tcPr>
            <w:tcW w:w="1680"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F3132DF" w14:textId="77777777" w:rsidR="00203946" w:rsidRPr="008C1CDA" w:rsidRDefault="00203946" w:rsidP="00862D90">
            <w:pPr>
              <w:pStyle w:val="Labels"/>
              <w:spacing w:line="240" w:lineRule="auto"/>
              <w:rPr>
                <w:rFonts w:cs="Arial"/>
              </w:rPr>
            </w:pPr>
          </w:p>
        </w:tc>
        <w:tc>
          <w:tcPr>
            <w:tcW w:w="519"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7963E9" w14:textId="43A111C8" w:rsidR="00203946" w:rsidRPr="008C1CDA" w:rsidRDefault="00203946" w:rsidP="00862D90">
            <w:pPr>
              <w:pStyle w:val="Labels"/>
              <w:jc w:val="right"/>
            </w:pPr>
          </w:p>
        </w:tc>
        <w:tc>
          <w:tcPr>
            <w:tcW w:w="1677"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4FAC5C0" w14:textId="77777777" w:rsidR="00203946" w:rsidRPr="008C1CDA" w:rsidRDefault="00203946" w:rsidP="00862D90">
            <w:pPr>
              <w:pStyle w:val="Labels"/>
              <w:spacing w:line="240" w:lineRule="auto"/>
              <w:rPr>
                <w:rFonts w:cs="Arial"/>
              </w:rPr>
            </w:pPr>
          </w:p>
        </w:tc>
      </w:tr>
    </w:tbl>
    <w:p w14:paraId="50744A60" w14:textId="739A22F1" w:rsidR="001D7D82" w:rsidRPr="008C1CDA" w:rsidRDefault="001D7D82" w:rsidP="00FD35A6"/>
    <w:p w14:paraId="210D119C" w14:textId="38227ED0" w:rsidR="00B150DD" w:rsidRPr="008C1CDA" w:rsidRDefault="00B150DD" w:rsidP="00FD35A6">
      <w:r w:rsidRPr="008C1CDA">
        <w:t xml:space="preserve">Provide </w:t>
      </w:r>
      <w:r w:rsidR="000D7FD3" w:rsidRPr="008C1CDA">
        <w:t xml:space="preserve">a </w:t>
      </w:r>
      <w:r w:rsidRPr="008C1CDA">
        <w:t xml:space="preserve">performance table </w:t>
      </w:r>
      <w:proofErr w:type="gramStart"/>
      <w:r w:rsidRPr="008C1CDA">
        <w:t>similar to</w:t>
      </w:r>
      <w:proofErr w:type="gramEnd"/>
      <w:r w:rsidRPr="008C1CDA">
        <w:t xml:space="preserve"> </w:t>
      </w:r>
      <w:proofErr w:type="gramStart"/>
      <w:r w:rsidRPr="008C1CDA">
        <w:t>below</w:t>
      </w:r>
      <w:proofErr w:type="gramEnd"/>
      <w:r w:rsidRPr="008C1CDA">
        <w:t>.</w:t>
      </w:r>
    </w:p>
    <w:tbl>
      <w:tblPr>
        <w:tblW w:w="10601" w:type="dxa"/>
        <w:tblLook w:val="04A0" w:firstRow="1" w:lastRow="0" w:firstColumn="1" w:lastColumn="0" w:noHBand="0" w:noVBand="1"/>
      </w:tblPr>
      <w:tblGrid>
        <w:gridCol w:w="1621"/>
        <w:gridCol w:w="899"/>
        <w:gridCol w:w="742"/>
        <w:gridCol w:w="703"/>
        <w:gridCol w:w="981"/>
        <w:gridCol w:w="1219"/>
        <w:gridCol w:w="1074"/>
        <w:gridCol w:w="720"/>
        <w:gridCol w:w="720"/>
        <w:gridCol w:w="653"/>
        <w:gridCol w:w="653"/>
        <w:gridCol w:w="616"/>
      </w:tblGrid>
      <w:tr w:rsidR="00483BDA" w:rsidRPr="008C1CDA" w14:paraId="3199E250" w14:textId="77777777" w:rsidTr="00203946">
        <w:trPr>
          <w:trHeight w:val="342"/>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9102"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14:paraId="7340A40F"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Vintage</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11E2C558"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Fund Size</w:t>
            </w:r>
          </w:p>
        </w:tc>
        <w:tc>
          <w:tcPr>
            <w:tcW w:w="703" w:type="dxa"/>
            <w:tcBorders>
              <w:top w:val="single" w:sz="4" w:space="0" w:color="auto"/>
              <w:left w:val="nil"/>
              <w:bottom w:val="single" w:sz="4" w:space="0" w:color="auto"/>
              <w:right w:val="single" w:sz="4" w:space="0" w:color="auto"/>
            </w:tcBorders>
            <w:shd w:val="clear" w:color="auto" w:fill="auto"/>
          </w:tcPr>
          <w:p w14:paraId="27DB3341" w14:textId="7E122F79"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of Deals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9780B" w14:textId="0CE77E0B"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Invested</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3D3F04E1"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Distributed</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35AAFF22"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Valuation</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C0A9B8E"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TVPI Gross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DFE9F7B"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IRR Gross</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6C390620"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TVPI Net</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62ACEEA9"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IRR Net</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F4CBF1C"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DPI</w:t>
            </w:r>
          </w:p>
        </w:tc>
      </w:tr>
      <w:tr w:rsidR="00483BDA" w:rsidRPr="008C1CDA" w14:paraId="6AB49704" w14:textId="77777777" w:rsidTr="00203946">
        <w:trPr>
          <w:trHeight w:val="342"/>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778BD733"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Fund I</w:t>
            </w:r>
          </w:p>
        </w:tc>
        <w:tc>
          <w:tcPr>
            <w:tcW w:w="899" w:type="dxa"/>
            <w:tcBorders>
              <w:top w:val="nil"/>
              <w:left w:val="nil"/>
              <w:bottom w:val="single" w:sz="4" w:space="0" w:color="auto"/>
              <w:right w:val="single" w:sz="4" w:space="0" w:color="auto"/>
            </w:tcBorders>
            <w:shd w:val="clear" w:color="auto" w:fill="auto"/>
            <w:noWrap/>
            <w:vAlign w:val="bottom"/>
            <w:hideMark/>
          </w:tcPr>
          <w:p w14:paraId="4ACBABF3"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42" w:type="dxa"/>
            <w:tcBorders>
              <w:top w:val="nil"/>
              <w:left w:val="nil"/>
              <w:bottom w:val="single" w:sz="4" w:space="0" w:color="auto"/>
              <w:right w:val="single" w:sz="4" w:space="0" w:color="auto"/>
            </w:tcBorders>
            <w:shd w:val="clear" w:color="auto" w:fill="auto"/>
            <w:noWrap/>
            <w:vAlign w:val="bottom"/>
            <w:hideMark/>
          </w:tcPr>
          <w:p w14:paraId="02905CD4"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03" w:type="dxa"/>
            <w:tcBorders>
              <w:top w:val="nil"/>
              <w:left w:val="nil"/>
              <w:bottom w:val="single" w:sz="4" w:space="0" w:color="auto"/>
              <w:right w:val="single" w:sz="4" w:space="0" w:color="auto"/>
            </w:tcBorders>
            <w:shd w:val="clear" w:color="auto" w:fill="auto"/>
          </w:tcPr>
          <w:p w14:paraId="7800CB02" w14:textId="77777777" w:rsidR="00203946" w:rsidRPr="008C1CDA" w:rsidRDefault="00203946" w:rsidP="00B04A56">
            <w:pPr>
              <w:spacing w:after="0" w:line="240" w:lineRule="auto"/>
              <w:rPr>
                <w:rFonts w:eastAsia="Times New Roman" w:cs="Calibri"/>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D26E" w14:textId="1F4A147D"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14:paraId="4CA6C69D"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074" w:type="dxa"/>
            <w:tcBorders>
              <w:top w:val="nil"/>
              <w:left w:val="nil"/>
              <w:bottom w:val="single" w:sz="4" w:space="0" w:color="auto"/>
              <w:right w:val="single" w:sz="4" w:space="0" w:color="auto"/>
            </w:tcBorders>
            <w:shd w:val="clear" w:color="auto" w:fill="auto"/>
            <w:noWrap/>
            <w:vAlign w:val="bottom"/>
            <w:hideMark/>
          </w:tcPr>
          <w:p w14:paraId="351E6128"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982197D"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F18C812"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34C03773"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4D1C199B"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4A0F3F8D"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r>
      <w:tr w:rsidR="00483BDA" w:rsidRPr="008C1CDA" w14:paraId="06119AAC" w14:textId="77777777" w:rsidTr="00203946">
        <w:trPr>
          <w:trHeight w:val="342"/>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2D1265F9"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Fund II</w:t>
            </w:r>
          </w:p>
        </w:tc>
        <w:tc>
          <w:tcPr>
            <w:tcW w:w="899" w:type="dxa"/>
            <w:tcBorders>
              <w:top w:val="nil"/>
              <w:left w:val="nil"/>
              <w:bottom w:val="single" w:sz="4" w:space="0" w:color="auto"/>
              <w:right w:val="single" w:sz="4" w:space="0" w:color="auto"/>
            </w:tcBorders>
            <w:shd w:val="clear" w:color="auto" w:fill="auto"/>
            <w:noWrap/>
            <w:vAlign w:val="bottom"/>
            <w:hideMark/>
          </w:tcPr>
          <w:p w14:paraId="35DEBC0D"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42" w:type="dxa"/>
            <w:tcBorders>
              <w:top w:val="nil"/>
              <w:left w:val="nil"/>
              <w:bottom w:val="single" w:sz="4" w:space="0" w:color="auto"/>
              <w:right w:val="single" w:sz="4" w:space="0" w:color="auto"/>
            </w:tcBorders>
            <w:shd w:val="clear" w:color="auto" w:fill="auto"/>
            <w:noWrap/>
            <w:vAlign w:val="bottom"/>
            <w:hideMark/>
          </w:tcPr>
          <w:p w14:paraId="3CE11A36"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03" w:type="dxa"/>
            <w:tcBorders>
              <w:top w:val="nil"/>
              <w:left w:val="nil"/>
              <w:bottom w:val="single" w:sz="4" w:space="0" w:color="auto"/>
              <w:right w:val="single" w:sz="4" w:space="0" w:color="auto"/>
            </w:tcBorders>
            <w:shd w:val="clear" w:color="auto" w:fill="auto"/>
          </w:tcPr>
          <w:p w14:paraId="2D60C8E6" w14:textId="77777777" w:rsidR="00203946" w:rsidRPr="008C1CDA" w:rsidRDefault="00203946" w:rsidP="00B04A56">
            <w:pPr>
              <w:spacing w:after="0" w:line="240" w:lineRule="auto"/>
              <w:rPr>
                <w:rFonts w:eastAsia="Times New Roman" w:cs="Calibri"/>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5B24" w14:textId="5179167E"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14:paraId="6F303F87"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074" w:type="dxa"/>
            <w:tcBorders>
              <w:top w:val="nil"/>
              <w:left w:val="nil"/>
              <w:bottom w:val="single" w:sz="4" w:space="0" w:color="auto"/>
              <w:right w:val="single" w:sz="4" w:space="0" w:color="auto"/>
            </w:tcBorders>
            <w:shd w:val="clear" w:color="auto" w:fill="auto"/>
            <w:noWrap/>
            <w:vAlign w:val="bottom"/>
            <w:hideMark/>
          </w:tcPr>
          <w:p w14:paraId="29021AE0"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0CDCE87"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278F201"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74E8C57C"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20ED1DF0"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43A23C5B"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r>
      <w:tr w:rsidR="00483BDA" w:rsidRPr="008C1CDA" w14:paraId="04E62EAF" w14:textId="77777777" w:rsidTr="00203946">
        <w:trPr>
          <w:trHeight w:val="342"/>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6C676570"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Fund III</w:t>
            </w:r>
          </w:p>
        </w:tc>
        <w:tc>
          <w:tcPr>
            <w:tcW w:w="899" w:type="dxa"/>
            <w:tcBorders>
              <w:top w:val="nil"/>
              <w:left w:val="nil"/>
              <w:bottom w:val="single" w:sz="4" w:space="0" w:color="auto"/>
              <w:right w:val="single" w:sz="4" w:space="0" w:color="auto"/>
            </w:tcBorders>
            <w:shd w:val="clear" w:color="auto" w:fill="auto"/>
            <w:noWrap/>
            <w:vAlign w:val="bottom"/>
            <w:hideMark/>
          </w:tcPr>
          <w:p w14:paraId="55AB794A"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42" w:type="dxa"/>
            <w:tcBorders>
              <w:top w:val="nil"/>
              <w:left w:val="nil"/>
              <w:bottom w:val="single" w:sz="4" w:space="0" w:color="auto"/>
              <w:right w:val="single" w:sz="4" w:space="0" w:color="auto"/>
            </w:tcBorders>
            <w:shd w:val="clear" w:color="auto" w:fill="auto"/>
            <w:noWrap/>
            <w:vAlign w:val="bottom"/>
            <w:hideMark/>
          </w:tcPr>
          <w:p w14:paraId="2E58F29C"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03" w:type="dxa"/>
            <w:tcBorders>
              <w:top w:val="nil"/>
              <w:left w:val="nil"/>
              <w:bottom w:val="single" w:sz="4" w:space="0" w:color="auto"/>
              <w:right w:val="single" w:sz="4" w:space="0" w:color="auto"/>
            </w:tcBorders>
            <w:shd w:val="clear" w:color="auto" w:fill="auto"/>
          </w:tcPr>
          <w:p w14:paraId="4D0E93D7" w14:textId="77777777" w:rsidR="00203946" w:rsidRPr="008C1CDA" w:rsidRDefault="00203946" w:rsidP="00B04A56">
            <w:pPr>
              <w:spacing w:after="0" w:line="240" w:lineRule="auto"/>
              <w:rPr>
                <w:rFonts w:eastAsia="Times New Roman" w:cs="Calibri"/>
                <w:color w:val="000000"/>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025A3" w14:textId="7507F352"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14:paraId="7490A552"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1074" w:type="dxa"/>
            <w:tcBorders>
              <w:top w:val="nil"/>
              <w:left w:val="nil"/>
              <w:bottom w:val="single" w:sz="4" w:space="0" w:color="auto"/>
              <w:right w:val="single" w:sz="4" w:space="0" w:color="auto"/>
            </w:tcBorders>
            <w:shd w:val="clear" w:color="auto" w:fill="auto"/>
            <w:noWrap/>
            <w:vAlign w:val="bottom"/>
            <w:hideMark/>
          </w:tcPr>
          <w:p w14:paraId="6C232316"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B05FD34"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FCF7142"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6438C1BF"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14:paraId="706DB53E"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c>
          <w:tcPr>
            <w:tcW w:w="616" w:type="dxa"/>
            <w:tcBorders>
              <w:top w:val="nil"/>
              <w:left w:val="nil"/>
              <w:bottom w:val="single" w:sz="4" w:space="0" w:color="auto"/>
              <w:right w:val="single" w:sz="4" w:space="0" w:color="auto"/>
            </w:tcBorders>
            <w:shd w:val="clear" w:color="auto" w:fill="auto"/>
            <w:noWrap/>
            <w:vAlign w:val="bottom"/>
            <w:hideMark/>
          </w:tcPr>
          <w:p w14:paraId="3BCF0B34" w14:textId="77777777" w:rsidR="00203946" w:rsidRPr="008C1CDA" w:rsidRDefault="00203946" w:rsidP="00B04A56">
            <w:pPr>
              <w:spacing w:after="0" w:line="240" w:lineRule="auto"/>
              <w:rPr>
                <w:rFonts w:eastAsia="Times New Roman" w:cs="Calibri"/>
                <w:color w:val="000000"/>
                <w:sz w:val="18"/>
                <w:szCs w:val="18"/>
              </w:rPr>
            </w:pPr>
            <w:r w:rsidRPr="008C1CDA">
              <w:rPr>
                <w:rFonts w:eastAsia="Times New Roman" w:cs="Calibri"/>
                <w:color w:val="000000"/>
                <w:sz w:val="18"/>
                <w:szCs w:val="18"/>
              </w:rPr>
              <w:t> </w:t>
            </w:r>
          </w:p>
        </w:tc>
      </w:tr>
    </w:tbl>
    <w:p w14:paraId="7DED910D" w14:textId="512B1348" w:rsidR="00B150DD" w:rsidRPr="008C1CDA" w:rsidRDefault="00B150DD" w:rsidP="00FD35A6"/>
    <w:tbl>
      <w:tblPr>
        <w:tblW w:w="0" w:type="auto"/>
        <w:tblLook w:val="0600" w:firstRow="0" w:lastRow="0" w:firstColumn="0" w:lastColumn="0" w:noHBand="1" w:noVBand="1"/>
      </w:tblPr>
      <w:tblGrid>
        <w:gridCol w:w="2160"/>
        <w:gridCol w:w="4050"/>
        <w:gridCol w:w="270"/>
        <w:gridCol w:w="810"/>
        <w:gridCol w:w="3500"/>
      </w:tblGrid>
      <w:tr w:rsidR="00252DBD" w:rsidRPr="008C1CDA" w14:paraId="4CA9DACD" w14:textId="77777777" w:rsidTr="00295E80">
        <w:trPr>
          <w:trHeight w:val="360"/>
        </w:trPr>
        <w:tc>
          <w:tcPr>
            <w:tcW w:w="2160" w:type="dxa"/>
            <w:tcBorders>
              <w:top w:val="single" w:sz="4" w:space="0" w:color="BFBFBF" w:themeColor="background1" w:themeShade="BF"/>
            </w:tcBorders>
            <w:shd w:val="clear" w:color="auto" w:fill="auto"/>
            <w:vAlign w:val="center"/>
          </w:tcPr>
          <w:p w14:paraId="6290C1AB" w14:textId="77777777" w:rsidR="00252DBD" w:rsidRPr="008C1CDA"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6662A472" w14:textId="77777777" w:rsidR="00252DBD" w:rsidRPr="008C1CDA" w:rsidRDefault="00252DBD" w:rsidP="00295E80"/>
        </w:tc>
        <w:tc>
          <w:tcPr>
            <w:tcW w:w="270" w:type="dxa"/>
            <w:tcBorders>
              <w:top w:val="single" w:sz="4" w:space="0" w:color="BFBFBF" w:themeColor="background1" w:themeShade="BF"/>
            </w:tcBorders>
            <w:shd w:val="clear" w:color="auto" w:fill="auto"/>
            <w:vAlign w:val="center"/>
          </w:tcPr>
          <w:p w14:paraId="714BA365" w14:textId="77777777" w:rsidR="00252DBD" w:rsidRPr="008C1CDA"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DC84ECD" w14:textId="77777777" w:rsidR="00252DBD" w:rsidRPr="008C1CDA"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08840B15" w14:textId="77777777" w:rsidR="00252DBD" w:rsidRPr="008C1CDA" w:rsidRDefault="00252DBD" w:rsidP="00295E80">
            <w:pPr>
              <w:pStyle w:val="NoSpacing"/>
            </w:pPr>
          </w:p>
        </w:tc>
      </w:tr>
    </w:tbl>
    <w:p w14:paraId="1A28A443" w14:textId="0B9EA176" w:rsidR="005035AC" w:rsidRPr="008C1CDA" w:rsidRDefault="00687CD9" w:rsidP="00252DBD">
      <w:pPr>
        <w:pStyle w:val="Heading1"/>
        <w:spacing w:before="0"/>
        <w:rPr>
          <w:rFonts w:ascii="Verdana" w:hAnsi="Verdana"/>
          <w:sz w:val="28"/>
          <w:szCs w:val="28"/>
        </w:rPr>
      </w:pPr>
      <w:r w:rsidRPr="008C1CDA">
        <w:rPr>
          <w:rFonts w:ascii="Verdana" w:hAnsi="Verdana"/>
          <w:sz w:val="28"/>
          <w:szCs w:val="28"/>
        </w:rPr>
        <w:t>Fundraising</w:t>
      </w:r>
    </w:p>
    <w:p w14:paraId="088289CD" w14:textId="5FA4E197" w:rsidR="00FE6E24" w:rsidRPr="008C1CDA" w:rsidRDefault="00687CD9" w:rsidP="00FE6E24">
      <w:r w:rsidRPr="008C1CDA">
        <w:rPr>
          <w:b/>
          <w:bCs/>
        </w:rPr>
        <w:t>Describe current or future fundraising plans and closing schedule.</w:t>
      </w:r>
    </w:p>
    <w:tbl>
      <w:tblPr>
        <w:tblStyle w:val="OfficeHours"/>
        <w:tblW w:w="10800" w:type="dxa"/>
        <w:tblLayout w:type="fixed"/>
        <w:tblLook w:val="0620" w:firstRow="1" w:lastRow="0" w:firstColumn="0" w:lastColumn="0" w:noHBand="1" w:noVBand="1"/>
      </w:tblPr>
      <w:tblGrid>
        <w:gridCol w:w="10800"/>
      </w:tblGrid>
      <w:tr w:rsidR="00FE6E24" w:rsidRPr="008C1CDA" w14:paraId="430E564A" w14:textId="77777777" w:rsidTr="009D64AA">
        <w:trPr>
          <w:cnfStyle w:val="100000000000" w:firstRow="1" w:lastRow="0" w:firstColumn="0" w:lastColumn="0" w:oddVBand="0" w:evenVBand="0" w:oddHBand="0" w:evenHBand="0" w:firstRowFirstColumn="0" w:firstRowLastColumn="0" w:lastRowFirstColumn="0" w:lastRowLastColumn="0"/>
          <w:trHeight w:val="414"/>
        </w:trPr>
        <w:tc>
          <w:tcPr>
            <w:tcW w:w="10800" w:type="dxa"/>
            <w:shd w:val="clear" w:color="auto" w:fill="FFFFFF" w:themeFill="background1"/>
            <w:vAlign w:val="center"/>
          </w:tcPr>
          <w:p w14:paraId="12ED2F74" w14:textId="77777777" w:rsidR="00FE6E24" w:rsidRPr="008C1CDA" w:rsidRDefault="00FE6E24" w:rsidP="009D64AA">
            <w:pPr>
              <w:pStyle w:val="Labels"/>
              <w:jc w:val="left"/>
              <w:rPr>
                <w:rFonts w:cs="Arial"/>
              </w:rPr>
            </w:pPr>
          </w:p>
          <w:p w14:paraId="26711872" w14:textId="77777777" w:rsidR="008A6737" w:rsidRPr="008C1CDA" w:rsidRDefault="008A6737" w:rsidP="009D64AA">
            <w:pPr>
              <w:pStyle w:val="Labels"/>
              <w:jc w:val="left"/>
              <w:rPr>
                <w:rFonts w:cs="Arial"/>
                <w:b w:val="0"/>
                <w:bCs/>
              </w:rPr>
            </w:pPr>
          </w:p>
          <w:p w14:paraId="77CF9581" w14:textId="77777777" w:rsidR="008A6737" w:rsidRPr="008C1CDA" w:rsidRDefault="008A6737" w:rsidP="009D64AA">
            <w:pPr>
              <w:pStyle w:val="Labels"/>
              <w:jc w:val="left"/>
              <w:rPr>
                <w:rFonts w:cs="Arial"/>
                <w:b w:val="0"/>
              </w:rPr>
            </w:pPr>
          </w:p>
          <w:p w14:paraId="66256130" w14:textId="77777777" w:rsidR="008A6737" w:rsidRPr="008C1CDA" w:rsidRDefault="008A6737" w:rsidP="009D64AA">
            <w:pPr>
              <w:pStyle w:val="Labels"/>
              <w:jc w:val="left"/>
              <w:rPr>
                <w:rFonts w:cs="Arial"/>
                <w:b w:val="0"/>
              </w:rPr>
            </w:pPr>
          </w:p>
        </w:tc>
      </w:tr>
    </w:tbl>
    <w:p w14:paraId="6843A7F0" w14:textId="77777777" w:rsidR="00483BDA" w:rsidRPr="008C1CDA" w:rsidRDefault="00483BDA" w:rsidP="00687CD9">
      <w:pPr>
        <w:rPr>
          <w:b/>
          <w:bCs/>
        </w:rPr>
      </w:pPr>
    </w:p>
    <w:p w14:paraId="24DCFF86" w14:textId="4B5493F9" w:rsidR="00687CD9" w:rsidRPr="008C1CDA" w:rsidRDefault="00687CD9" w:rsidP="00687CD9">
      <w:r w:rsidRPr="008C1CDA">
        <w:rPr>
          <w:b/>
          <w:bCs/>
        </w:rPr>
        <w:t>Describe any fee discounts for commitment size or first closing.</w:t>
      </w:r>
    </w:p>
    <w:tbl>
      <w:tblPr>
        <w:tblStyle w:val="OfficeHours"/>
        <w:tblW w:w="10800" w:type="dxa"/>
        <w:tblLayout w:type="fixed"/>
        <w:tblLook w:val="0620" w:firstRow="1" w:lastRow="0" w:firstColumn="0" w:lastColumn="0" w:noHBand="1" w:noVBand="1"/>
      </w:tblPr>
      <w:tblGrid>
        <w:gridCol w:w="10800"/>
      </w:tblGrid>
      <w:tr w:rsidR="00687CD9" w:rsidRPr="008C1CDA" w14:paraId="7A0A27A5" w14:textId="77777777" w:rsidTr="00ED130C">
        <w:trPr>
          <w:cnfStyle w:val="100000000000" w:firstRow="1" w:lastRow="0" w:firstColumn="0" w:lastColumn="0" w:oddVBand="0" w:evenVBand="0" w:oddHBand="0" w:evenHBand="0" w:firstRowFirstColumn="0" w:firstRowLastColumn="0" w:lastRowFirstColumn="0" w:lastRowLastColumn="0"/>
          <w:trHeight w:val="414"/>
        </w:trPr>
        <w:tc>
          <w:tcPr>
            <w:tcW w:w="10800" w:type="dxa"/>
            <w:shd w:val="clear" w:color="auto" w:fill="FFFFFF" w:themeFill="background1"/>
            <w:vAlign w:val="center"/>
          </w:tcPr>
          <w:p w14:paraId="4D436F47" w14:textId="77777777" w:rsidR="00687CD9" w:rsidRPr="008C1CDA" w:rsidRDefault="00687CD9" w:rsidP="00ED130C">
            <w:pPr>
              <w:pStyle w:val="Labels"/>
              <w:jc w:val="left"/>
              <w:rPr>
                <w:rFonts w:cs="Arial"/>
              </w:rPr>
            </w:pPr>
          </w:p>
          <w:p w14:paraId="2F10C817" w14:textId="77777777" w:rsidR="00687CD9" w:rsidRPr="008C1CDA" w:rsidRDefault="00687CD9" w:rsidP="00ED130C">
            <w:pPr>
              <w:pStyle w:val="Labels"/>
              <w:jc w:val="left"/>
              <w:rPr>
                <w:rFonts w:cs="Arial"/>
                <w:b w:val="0"/>
                <w:bCs/>
              </w:rPr>
            </w:pPr>
          </w:p>
          <w:p w14:paraId="31D8F745" w14:textId="77777777" w:rsidR="00687CD9" w:rsidRPr="008C1CDA" w:rsidRDefault="00687CD9" w:rsidP="00ED130C">
            <w:pPr>
              <w:pStyle w:val="Labels"/>
              <w:jc w:val="left"/>
              <w:rPr>
                <w:rFonts w:cs="Arial"/>
                <w:b w:val="0"/>
              </w:rPr>
            </w:pPr>
          </w:p>
          <w:p w14:paraId="6B92CE88" w14:textId="77777777" w:rsidR="00687CD9" w:rsidRPr="008C1CDA" w:rsidRDefault="00687CD9" w:rsidP="00ED130C">
            <w:pPr>
              <w:pStyle w:val="Labels"/>
              <w:jc w:val="left"/>
              <w:rPr>
                <w:rFonts w:cs="Arial"/>
                <w:b w:val="0"/>
              </w:rPr>
            </w:pPr>
          </w:p>
        </w:tc>
      </w:tr>
    </w:tbl>
    <w:p w14:paraId="022731DF" w14:textId="77777777" w:rsidR="000D7FD3" w:rsidRPr="008C1CDA" w:rsidRDefault="000D7FD3" w:rsidP="00132BD3"/>
    <w:p w14:paraId="4B6D783A" w14:textId="36E7C01C" w:rsidR="001A3422" w:rsidRPr="008C1CDA" w:rsidRDefault="001A3422" w:rsidP="001A3422">
      <w:pPr>
        <w:pStyle w:val="Heading1"/>
        <w:spacing w:before="0"/>
        <w:rPr>
          <w:rFonts w:ascii="Verdana" w:hAnsi="Verdana"/>
          <w:sz w:val="28"/>
          <w:szCs w:val="28"/>
        </w:rPr>
      </w:pPr>
      <w:r w:rsidRPr="008C1CDA">
        <w:rPr>
          <w:rFonts w:ascii="Verdana" w:hAnsi="Verdana"/>
          <w:sz w:val="28"/>
          <w:szCs w:val="28"/>
        </w:rPr>
        <w:t>Fund Terms</w:t>
      </w:r>
    </w:p>
    <w:p w14:paraId="3F1EC202" w14:textId="6C188822" w:rsidR="001A3422" w:rsidRPr="008C1CDA" w:rsidRDefault="001A3422" w:rsidP="001A3422">
      <w:pPr>
        <w:rPr>
          <w:b/>
          <w:bCs/>
          <w:sz w:val="2"/>
          <w:szCs w:val="2"/>
        </w:rPr>
      </w:pPr>
      <w:r w:rsidRPr="008C1CDA">
        <w:rPr>
          <w:sz w:val="28"/>
          <w:szCs w:val="28"/>
        </w:rPr>
        <w:t xml:space="preserve"> </w:t>
      </w:r>
    </w:p>
    <w:tbl>
      <w:tblPr>
        <w:tblW w:w="52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600"/>
        <w:gridCol w:w="1620"/>
      </w:tblGrid>
      <w:tr w:rsidR="00C068C8" w:rsidRPr="008C1CDA" w14:paraId="237089BF" w14:textId="196FDC36" w:rsidTr="00C068C8">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15539A14" w14:textId="4ABD0350" w:rsidR="00C068C8" w:rsidRPr="008C1CDA" w:rsidRDefault="00C068C8" w:rsidP="00C068C8">
            <w:pPr>
              <w:pStyle w:val="Labels"/>
              <w:rPr>
                <w:b/>
                <w:bCs/>
              </w:rPr>
            </w:pPr>
            <w:r w:rsidRPr="008C1CDA">
              <w:rPr>
                <w:b/>
                <w:bCs/>
              </w:rPr>
              <w:t xml:space="preserve">Fund Name (Fund #) </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34AB0E1" w14:textId="58FA67E0" w:rsidR="00C068C8" w:rsidRPr="008C1CDA" w:rsidRDefault="00C068C8" w:rsidP="00ED130C">
            <w:pPr>
              <w:pStyle w:val="Labels"/>
              <w:jc w:val="center"/>
              <w:rPr>
                <w:rFonts w:cs="Arial"/>
              </w:rPr>
            </w:pPr>
          </w:p>
        </w:tc>
      </w:tr>
      <w:tr w:rsidR="00C068C8" w:rsidRPr="008C1CDA" w14:paraId="732E4F7D" w14:textId="00787FFF" w:rsidTr="00C068C8">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4E45D256" w14:textId="3BD47050" w:rsidR="00C068C8" w:rsidRPr="008C1CDA" w:rsidRDefault="00C068C8" w:rsidP="00C068C8">
            <w:pPr>
              <w:pStyle w:val="Labels"/>
              <w:rPr>
                <w:b/>
                <w:bCs/>
              </w:rPr>
            </w:pPr>
            <w:r w:rsidRPr="008C1CDA">
              <w:rPr>
                <w:b/>
                <w:bCs/>
              </w:rPr>
              <w:t>Fund Strategy</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7A2FF70" w14:textId="5FE572F8" w:rsidR="00C068C8" w:rsidRPr="008C1CDA" w:rsidRDefault="00C068C8" w:rsidP="00ED130C">
            <w:pPr>
              <w:pStyle w:val="Labels"/>
              <w:jc w:val="center"/>
              <w:rPr>
                <w:rFonts w:cs="Arial"/>
              </w:rPr>
            </w:pPr>
          </w:p>
        </w:tc>
      </w:tr>
      <w:tr w:rsidR="00C068C8" w:rsidRPr="008C1CDA" w14:paraId="22D3B09B" w14:textId="536533E5" w:rsidTr="00C068C8">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58A372B1" w14:textId="1E27002E" w:rsidR="00C068C8" w:rsidRPr="008C1CDA" w:rsidRDefault="00C068C8" w:rsidP="00C068C8">
            <w:pPr>
              <w:pStyle w:val="Labels"/>
              <w:rPr>
                <w:b/>
                <w:bCs/>
              </w:rPr>
            </w:pPr>
            <w:r w:rsidRPr="008C1CDA">
              <w:rPr>
                <w:b/>
                <w:bCs/>
              </w:rPr>
              <w:t>Management Fee</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173CEDD" w14:textId="593EA5A3" w:rsidR="00C068C8" w:rsidRPr="008C1CDA" w:rsidRDefault="00C068C8" w:rsidP="00ED130C">
            <w:pPr>
              <w:pStyle w:val="Labels"/>
              <w:jc w:val="center"/>
              <w:rPr>
                <w:rFonts w:cs="Arial"/>
              </w:rPr>
            </w:pPr>
          </w:p>
        </w:tc>
      </w:tr>
      <w:tr w:rsidR="001A3422" w:rsidRPr="008C1CDA" w14:paraId="5DD04F9C" w14:textId="16C2BAEC" w:rsidTr="00C068C8">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69BEF25C" w14:textId="3ADC8100" w:rsidR="001A3422" w:rsidRPr="008C1CDA" w:rsidRDefault="00D6308B" w:rsidP="00C068C8">
            <w:pPr>
              <w:pStyle w:val="Labels"/>
              <w:rPr>
                <w:b/>
                <w:bCs/>
              </w:rPr>
            </w:pPr>
            <w:r w:rsidRPr="008C1CDA">
              <w:rPr>
                <w:b/>
                <w:bCs/>
              </w:rPr>
              <w:t>Carried Interest</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D64AA2F" w14:textId="384DABC0" w:rsidR="001A3422" w:rsidRPr="008C1CDA" w:rsidRDefault="001A3422" w:rsidP="00ED130C">
            <w:pPr>
              <w:pStyle w:val="Labels"/>
              <w:jc w:val="center"/>
              <w:rPr>
                <w:rFonts w:cs="Arial"/>
              </w:rPr>
            </w:pPr>
          </w:p>
        </w:tc>
      </w:tr>
      <w:tr w:rsidR="00D6308B" w:rsidRPr="008C1CDA" w14:paraId="303360AE" w14:textId="11976FE6"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6F013C86" w14:textId="284B6F94" w:rsidR="00D6308B" w:rsidRPr="008C1CDA" w:rsidRDefault="00873F2E" w:rsidP="007776E4">
            <w:pPr>
              <w:pStyle w:val="Labels"/>
              <w:rPr>
                <w:b/>
                <w:bCs/>
              </w:rPr>
            </w:pPr>
            <w:r w:rsidRPr="008C1CDA">
              <w:rPr>
                <w:b/>
                <w:bCs/>
              </w:rPr>
              <w:t>Preferred Return</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D7BC4A3" w14:textId="0069934A" w:rsidR="00D6308B" w:rsidRPr="008C1CDA" w:rsidRDefault="00D6308B" w:rsidP="00ED130C">
            <w:pPr>
              <w:pStyle w:val="Labels"/>
              <w:jc w:val="center"/>
              <w:rPr>
                <w:rFonts w:cs="Arial"/>
              </w:rPr>
            </w:pPr>
          </w:p>
        </w:tc>
      </w:tr>
      <w:tr w:rsidR="00D6308B" w:rsidRPr="008C1CDA" w14:paraId="0BF305F6" w14:textId="77A96D70"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451A5A3C" w14:textId="2222271A" w:rsidR="00D6308B" w:rsidRPr="008C1CDA" w:rsidRDefault="00873F2E" w:rsidP="007776E4">
            <w:pPr>
              <w:pStyle w:val="Labels"/>
              <w:rPr>
                <w:b/>
                <w:bCs/>
              </w:rPr>
            </w:pPr>
            <w:r w:rsidRPr="008C1CDA">
              <w:rPr>
                <w:b/>
                <w:bCs/>
              </w:rPr>
              <w:t>Fee Offsets</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F048870" w14:textId="11BE884F" w:rsidR="00D6308B" w:rsidRPr="008C1CDA" w:rsidRDefault="00D6308B" w:rsidP="00ED130C">
            <w:pPr>
              <w:pStyle w:val="Labels"/>
              <w:jc w:val="center"/>
              <w:rPr>
                <w:rFonts w:cs="Arial"/>
              </w:rPr>
            </w:pPr>
          </w:p>
        </w:tc>
      </w:tr>
      <w:tr w:rsidR="00D6308B" w:rsidRPr="008C1CDA" w14:paraId="219A5240" w14:textId="7DD4694D"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1D127A0E" w14:textId="57B9E48F" w:rsidR="00D6308B" w:rsidRPr="008C1CDA" w:rsidRDefault="00873F2E" w:rsidP="007776E4">
            <w:pPr>
              <w:pStyle w:val="Labels"/>
              <w:rPr>
                <w:b/>
                <w:bCs/>
              </w:rPr>
            </w:pPr>
            <w:r w:rsidRPr="008C1CDA">
              <w:rPr>
                <w:b/>
                <w:bCs/>
              </w:rPr>
              <w:t>Waterfall Type</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E12D78" w14:textId="7DDF628B" w:rsidR="00D6308B" w:rsidRPr="008C1CDA" w:rsidRDefault="00D6308B" w:rsidP="00ED130C">
            <w:pPr>
              <w:pStyle w:val="Labels"/>
              <w:jc w:val="center"/>
              <w:rPr>
                <w:rFonts w:cs="Arial"/>
              </w:rPr>
            </w:pPr>
          </w:p>
        </w:tc>
      </w:tr>
      <w:tr w:rsidR="00D6308B" w:rsidRPr="008C1CDA" w14:paraId="0B476632" w14:textId="5F82DB5C"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52590A52" w14:textId="61F8D440" w:rsidR="00D6308B" w:rsidRPr="008C1CDA" w:rsidRDefault="00203946" w:rsidP="007776E4">
            <w:pPr>
              <w:pStyle w:val="Labels"/>
              <w:rPr>
                <w:b/>
                <w:bCs/>
              </w:rPr>
            </w:pPr>
            <w:r w:rsidRPr="008C1CDA">
              <w:rPr>
                <w:b/>
                <w:bCs/>
              </w:rPr>
              <w:t>Investment Period</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EDD66A" w14:textId="642AF842" w:rsidR="00D6308B" w:rsidRPr="008C1CDA" w:rsidRDefault="00D6308B" w:rsidP="00ED130C">
            <w:pPr>
              <w:pStyle w:val="Labels"/>
              <w:jc w:val="center"/>
              <w:rPr>
                <w:rFonts w:cs="Arial"/>
              </w:rPr>
            </w:pPr>
          </w:p>
        </w:tc>
      </w:tr>
      <w:tr w:rsidR="00D6308B" w:rsidRPr="008C1CDA" w14:paraId="2D6F610B" w14:textId="634A36A1"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3C6ABBF9" w14:textId="2279746B" w:rsidR="00D6308B" w:rsidRPr="008C1CDA" w:rsidRDefault="00203946" w:rsidP="007776E4">
            <w:pPr>
              <w:pStyle w:val="Labels"/>
              <w:rPr>
                <w:b/>
                <w:bCs/>
              </w:rPr>
            </w:pPr>
            <w:r w:rsidRPr="008C1CDA">
              <w:rPr>
                <w:b/>
                <w:bCs/>
              </w:rPr>
              <w:t>Fund Term</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BA0C1B" w14:textId="6618DFAF" w:rsidR="00D6308B" w:rsidRPr="008C1CDA" w:rsidRDefault="00D6308B" w:rsidP="00ED130C">
            <w:pPr>
              <w:pStyle w:val="Labels"/>
              <w:jc w:val="center"/>
              <w:rPr>
                <w:rFonts w:cs="Arial"/>
              </w:rPr>
            </w:pPr>
          </w:p>
        </w:tc>
      </w:tr>
      <w:tr w:rsidR="00D6308B" w:rsidRPr="008C1CDA" w14:paraId="23E8D718" w14:textId="133F01E9" w:rsidTr="007776E4">
        <w:trPr>
          <w:trHeight w:val="383"/>
        </w:trPr>
        <w:tc>
          <w:tcPr>
            <w:tcW w:w="36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7806D589" w14:textId="557FF0D3" w:rsidR="00D6308B" w:rsidRPr="008C1CDA" w:rsidRDefault="00873F2E" w:rsidP="007776E4">
            <w:pPr>
              <w:pStyle w:val="Labels"/>
              <w:rPr>
                <w:b/>
                <w:bCs/>
              </w:rPr>
            </w:pPr>
            <w:r w:rsidRPr="008C1CDA">
              <w:rPr>
                <w:b/>
                <w:bCs/>
              </w:rPr>
              <w:t>GP Commitment</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93AE826" w14:textId="23AF32DD" w:rsidR="00D6308B" w:rsidRPr="008C1CDA" w:rsidRDefault="00D6308B" w:rsidP="00ED130C">
            <w:pPr>
              <w:pStyle w:val="Labels"/>
              <w:jc w:val="center"/>
              <w:rPr>
                <w:rFonts w:cs="Arial"/>
              </w:rPr>
            </w:pPr>
          </w:p>
        </w:tc>
      </w:tr>
    </w:tbl>
    <w:p w14:paraId="28EC3FD3" w14:textId="32B94CBB" w:rsidR="007776E4" w:rsidRPr="008C1CDA" w:rsidRDefault="007776E4" w:rsidP="00252DBD">
      <w:pPr>
        <w:pStyle w:val="Heading1"/>
        <w:spacing w:before="0"/>
        <w:rPr>
          <w:rFonts w:asciiTheme="minorHAnsi" w:eastAsiaTheme="minorHAnsi" w:hAnsiTheme="minorHAnsi" w:cstheme="minorBidi"/>
          <w:b w:val="0"/>
          <w:color w:val="auto"/>
          <w:sz w:val="22"/>
          <w:szCs w:val="22"/>
        </w:rPr>
      </w:pPr>
    </w:p>
    <w:p w14:paraId="09ED3470" w14:textId="77777777" w:rsidR="001A3422" w:rsidRPr="008C1CDA" w:rsidRDefault="001A3422" w:rsidP="00252DBD">
      <w:pPr>
        <w:pStyle w:val="Heading1"/>
        <w:spacing w:before="0"/>
        <w:rPr>
          <w:rFonts w:asciiTheme="minorHAnsi" w:hAnsiTheme="minorHAnsi"/>
          <w:sz w:val="28"/>
          <w:szCs w:val="28"/>
        </w:rPr>
      </w:pPr>
    </w:p>
    <w:p w14:paraId="0ED2E1C0" w14:textId="6F14BEEB" w:rsidR="00252DBD" w:rsidRPr="008C1CDA" w:rsidRDefault="00B06C30" w:rsidP="00252DBD">
      <w:pPr>
        <w:pStyle w:val="Heading1"/>
        <w:spacing w:before="0"/>
        <w:rPr>
          <w:rFonts w:ascii="Verdana" w:hAnsi="Verdana"/>
          <w:sz w:val="28"/>
          <w:szCs w:val="28"/>
        </w:rPr>
      </w:pPr>
      <w:r w:rsidRPr="008C1CDA">
        <w:rPr>
          <w:rFonts w:ascii="Verdana" w:hAnsi="Verdana"/>
          <w:sz w:val="28"/>
          <w:szCs w:val="28"/>
        </w:rPr>
        <w:t>Diversity, Equity, &amp; Inclusion</w:t>
      </w: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B06C30" w:rsidRPr="008C1CDA" w14:paraId="2BBE128B" w14:textId="77777777" w:rsidTr="00B06C30">
        <w:trPr>
          <w:trHeight w:val="432"/>
        </w:trPr>
        <w:tc>
          <w:tcPr>
            <w:tcW w:w="7645" w:type="dxa"/>
            <w:vAlign w:val="center"/>
          </w:tcPr>
          <w:p w14:paraId="75FC3913" w14:textId="314B7DC7" w:rsidR="00B06C30" w:rsidRPr="008C1CDA" w:rsidRDefault="00B06C30" w:rsidP="00295E80">
            <w:pPr>
              <w:pStyle w:val="Labels"/>
            </w:pPr>
            <w:bookmarkStart w:id="0" w:name="_Hlk146552959"/>
            <w:r w:rsidRPr="008C1CDA">
              <w:rPr>
                <w:b/>
                <w:bCs/>
              </w:rPr>
              <w:t>Percentage of the MANAGEMENT TEAM</w:t>
            </w:r>
            <w:r w:rsidRPr="008C1CDA">
              <w:t xml:space="preserve"> that is classified as women and diverse.</w:t>
            </w:r>
            <w:r w:rsidR="00380F06" w:rsidRPr="008C1CDA">
              <w:t xml:space="preserve"> (MWBE Mgt. Team/Total Mgt. Team)</w:t>
            </w:r>
          </w:p>
        </w:tc>
        <w:tc>
          <w:tcPr>
            <w:tcW w:w="3150" w:type="dxa"/>
            <w:shd w:val="clear" w:color="auto" w:fill="FFFFFF" w:themeFill="background1"/>
            <w:vAlign w:val="center"/>
          </w:tcPr>
          <w:p w14:paraId="68267BD2" w14:textId="77777777" w:rsidR="00B06C30" w:rsidRPr="008C1CDA" w:rsidRDefault="00B06C30" w:rsidP="00295E80">
            <w:pPr>
              <w:pStyle w:val="Labels"/>
              <w:rPr>
                <w:rFonts w:cs="Arial"/>
              </w:rPr>
            </w:pPr>
          </w:p>
        </w:tc>
      </w:tr>
      <w:bookmarkEnd w:id="0"/>
    </w:tbl>
    <w:p w14:paraId="35DA39E9" w14:textId="77777777" w:rsidR="00B06C30" w:rsidRPr="008C1CDA" w:rsidRDefault="00B06C30" w:rsidP="00B06C30">
      <w:pPr>
        <w:rPr>
          <w:b/>
          <w:bCs/>
          <w:sz w:val="2"/>
          <w:szCs w:val="2"/>
        </w:rPr>
      </w:pP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B06C30" w:rsidRPr="008C1CDA" w14:paraId="513B9A8C" w14:textId="77777777" w:rsidTr="00295E80">
        <w:trPr>
          <w:trHeight w:val="432"/>
        </w:trPr>
        <w:tc>
          <w:tcPr>
            <w:tcW w:w="7645" w:type="dxa"/>
            <w:vAlign w:val="center"/>
          </w:tcPr>
          <w:p w14:paraId="5762F99C" w14:textId="7F5D6959" w:rsidR="00B06C30" w:rsidRPr="008C1CDA" w:rsidRDefault="00B06C30" w:rsidP="00295E80">
            <w:pPr>
              <w:pStyle w:val="Labels"/>
            </w:pPr>
            <w:r w:rsidRPr="008C1CDA">
              <w:rPr>
                <w:b/>
                <w:bCs/>
              </w:rPr>
              <w:t>Percentage of the INVESTMENT TEAM</w:t>
            </w:r>
            <w:r w:rsidRPr="008C1CDA">
              <w:t xml:space="preserve"> that is classified as women and diverse.</w:t>
            </w:r>
            <w:r w:rsidR="00380F06" w:rsidRPr="008C1CDA">
              <w:t xml:space="preserve"> (MWBE Inv. Team/Total Inv. Team)</w:t>
            </w:r>
          </w:p>
        </w:tc>
        <w:tc>
          <w:tcPr>
            <w:tcW w:w="3150" w:type="dxa"/>
            <w:shd w:val="clear" w:color="auto" w:fill="FFFFFF" w:themeFill="background1"/>
            <w:vAlign w:val="center"/>
          </w:tcPr>
          <w:p w14:paraId="0B0EC8D7" w14:textId="77777777" w:rsidR="00B06C30" w:rsidRPr="008C1CDA" w:rsidRDefault="00B06C30" w:rsidP="00295E80">
            <w:pPr>
              <w:pStyle w:val="Labels"/>
              <w:rPr>
                <w:rFonts w:cs="Arial"/>
              </w:rPr>
            </w:pPr>
          </w:p>
        </w:tc>
      </w:tr>
    </w:tbl>
    <w:p w14:paraId="647C55A1" w14:textId="77777777" w:rsidR="00B06C30" w:rsidRPr="008C1CDA" w:rsidRDefault="00B06C30" w:rsidP="00B06C30">
      <w:pPr>
        <w:rPr>
          <w:b/>
          <w:bCs/>
          <w:sz w:val="2"/>
          <w:szCs w:val="2"/>
        </w:rPr>
      </w:pP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295E80" w:rsidRPr="008C1CDA" w14:paraId="6164096B" w14:textId="77777777" w:rsidTr="00295E80">
        <w:trPr>
          <w:trHeight w:val="432"/>
        </w:trPr>
        <w:tc>
          <w:tcPr>
            <w:tcW w:w="7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227D6E" w14:textId="345556EC" w:rsidR="00295E80" w:rsidRPr="008C1CDA" w:rsidRDefault="00295E80" w:rsidP="00295E80">
            <w:pPr>
              <w:pStyle w:val="Labels"/>
              <w:rPr>
                <w:b/>
                <w:bCs/>
              </w:rPr>
            </w:pPr>
            <w:r w:rsidRPr="008C1CDA">
              <w:rPr>
                <w:b/>
                <w:bCs/>
              </w:rPr>
              <w:t>Percentage of the Firm</w:t>
            </w:r>
            <w:r w:rsidRPr="008C1CDA">
              <w:t xml:space="preserve"> that is classified as women and diverse. (MWBE Employees/Total Employees)</w:t>
            </w:r>
          </w:p>
        </w:tc>
        <w:tc>
          <w:tcPr>
            <w:tcW w:w="315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32C2B3" w14:textId="77777777" w:rsidR="00295E80" w:rsidRPr="008C1CDA" w:rsidRDefault="00295E80" w:rsidP="00295E80">
            <w:pPr>
              <w:pStyle w:val="Labels"/>
              <w:rPr>
                <w:rFonts w:cs="Arial"/>
              </w:rPr>
            </w:pPr>
          </w:p>
        </w:tc>
      </w:tr>
    </w:tbl>
    <w:p w14:paraId="1817564B" w14:textId="77777777" w:rsidR="00380F06" w:rsidRPr="008C1CDA" w:rsidRDefault="00380F06" w:rsidP="00B06C30">
      <w:pPr>
        <w:rPr>
          <w:b/>
          <w:bCs/>
          <w:sz w:val="2"/>
          <w:szCs w:val="2"/>
        </w:rPr>
      </w:pPr>
    </w:p>
    <w:p w14:paraId="7BB2F619" w14:textId="3BA6D76F" w:rsidR="00B06C30" w:rsidRPr="008C1CDA" w:rsidRDefault="00295E80" w:rsidP="00B06C30">
      <w:r w:rsidRPr="008C1CDA">
        <w:rPr>
          <w:b/>
          <w:bCs/>
        </w:rPr>
        <w:br/>
      </w:r>
      <w:r w:rsidR="00456F87" w:rsidRPr="008C1CDA">
        <w:rPr>
          <w:b/>
          <w:bCs/>
        </w:rPr>
        <w:t>Describe your firm’s DEI initiatives</w:t>
      </w:r>
      <w:r w:rsidR="00A41F99" w:rsidRPr="008C1CDA">
        <w:rPr>
          <w:b/>
          <w:bCs/>
        </w:rPr>
        <w:t xml:space="preserve"> at the firm and within its portfolio companies</w:t>
      </w:r>
      <w:r w:rsidR="00456F87" w:rsidRPr="008C1CDA">
        <w:rPr>
          <w:b/>
          <w:bCs/>
        </w:rPr>
        <w:t xml:space="preserve"> (hiring practices, internships, community involvement, service providers, etc.)</w:t>
      </w:r>
      <w:r w:rsidR="00456F87" w:rsidRPr="008C1CDA">
        <w:rPr>
          <w:b/>
          <w:bCs/>
        </w:rPr>
        <w:br/>
      </w:r>
    </w:p>
    <w:tbl>
      <w:tblPr>
        <w:tblStyle w:val="OfficeHours"/>
        <w:tblW w:w="10800" w:type="dxa"/>
        <w:tblLayout w:type="fixed"/>
        <w:tblLook w:val="0620" w:firstRow="1" w:lastRow="0" w:firstColumn="0" w:lastColumn="0" w:noHBand="1" w:noVBand="1"/>
      </w:tblPr>
      <w:tblGrid>
        <w:gridCol w:w="10800"/>
      </w:tblGrid>
      <w:tr w:rsidR="00B06C30" w:rsidRPr="008C1CDA" w14:paraId="0F9095C8"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1B98198A" w14:textId="77777777" w:rsidR="00B06C30" w:rsidRPr="008C1CDA" w:rsidRDefault="00B06C30" w:rsidP="008A6737">
            <w:pPr>
              <w:jc w:val="both"/>
              <w:rPr>
                <w:rFonts w:cs="Arial"/>
                <w:b w:val="0"/>
                <w:bCs/>
                <w:sz w:val="18"/>
                <w:szCs w:val="18"/>
              </w:rPr>
            </w:pPr>
          </w:p>
          <w:p w14:paraId="351891BC" w14:textId="77777777" w:rsidR="00B06C30" w:rsidRPr="008C1CDA" w:rsidRDefault="00B06C30" w:rsidP="008A6737">
            <w:pPr>
              <w:jc w:val="both"/>
              <w:rPr>
                <w:rFonts w:cs="Arial"/>
                <w:b w:val="0"/>
                <w:bCs/>
                <w:sz w:val="18"/>
                <w:szCs w:val="18"/>
              </w:rPr>
            </w:pPr>
          </w:p>
          <w:p w14:paraId="5F0C8935" w14:textId="77777777" w:rsidR="00B06C30" w:rsidRPr="008C1CDA" w:rsidRDefault="00B06C30" w:rsidP="008A6737">
            <w:pPr>
              <w:jc w:val="both"/>
              <w:rPr>
                <w:rFonts w:cs="Arial"/>
                <w:bCs/>
                <w:sz w:val="18"/>
                <w:szCs w:val="18"/>
              </w:rPr>
            </w:pPr>
          </w:p>
          <w:p w14:paraId="204F7F4F" w14:textId="77777777" w:rsidR="0019262A" w:rsidRPr="008C1CDA" w:rsidRDefault="0019262A" w:rsidP="008A6737">
            <w:pPr>
              <w:jc w:val="both"/>
              <w:rPr>
                <w:rFonts w:cs="Arial"/>
                <w:bCs/>
                <w:sz w:val="18"/>
                <w:szCs w:val="18"/>
              </w:rPr>
            </w:pPr>
          </w:p>
          <w:p w14:paraId="680EE45D" w14:textId="77777777" w:rsidR="0019262A" w:rsidRPr="008C1CDA" w:rsidRDefault="0019262A" w:rsidP="008A6737">
            <w:pPr>
              <w:jc w:val="both"/>
              <w:rPr>
                <w:rFonts w:cs="Arial"/>
                <w:bCs/>
                <w:sz w:val="18"/>
                <w:szCs w:val="18"/>
              </w:rPr>
            </w:pPr>
          </w:p>
          <w:p w14:paraId="0A9BA188" w14:textId="77777777" w:rsidR="0019262A" w:rsidRPr="008C1CDA" w:rsidRDefault="0019262A" w:rsidP="008A6737">
            <w:pPr>
              <w:jc w:val="both"/>
              <w:rPr>
                <w:rFonts w:cs="Arial"/>
                <w:b w:val="0"/>
                <w:bCs/>
                <w:sz w:val="18"/>
                <w:szCs w:val="18"/>
              </w:rPr>
            </w:pPr>
          </w:p>
        </w:tc>
      </w:tr>
    </w:tbl>
    <w:p w14:paraId="16BEEF90" w14:textId="02EEA49E" w:rsidR="00B06C30" w:rsidRPr="008C1CDA" w:rsidRDefault="00B06C30" w:rsidP="00B06C30"/>
    <w:p w14:paraId="672F48BF" w14:textId="77777777" w:rsidR="00B06C30" w:rsidRPr="008C1CDA" w:rsidRDefault="00B06C30" w:rsidP="00B06C30">
      <w:pPr>
        <w:rPr>
          <w:b/>
          <w:bCs/>
          <w:sz w:val="2"/>
          <w:szCs w:val="2"/>
        </w:rPr>
      </w:pPr>
    </w:p>
    <w:p w14:paraId="493B1383" w14:textId="7BF0A6BA" w:rsidR="00B06C30" w:rsidRPr="008C1CDA" w:rsidRDefault="00B06C30" w:rsidP="00B06C30">
      <w:pPr>
        <w:spacing w:after="0" w:line="240" w:lineRule="auto"/>
      </w:pPr>
    </w:p>
    <w:p w14:paraId="450E2B4A" w14:textId="77777777" w:rsidR="00F8705C" w:rsidRPr="008C1CDA" w:rsidRDefault="00F8705C" w:rsidP="00F8705C"/>
    <w:sectPr w:rsidR="00F8705C" w:rsidRPr="008C1CDA" w:rsidSect="00114E6C">
      <w:headerReference w:type="default" r:id="rId12"/>
      <w:footerReference w:type="default" r:id="rId13"/>
      <w:headerReference w:type="first" r:id="rId14"/>
      <w:footerReference w:type="first" r:id="rId15"/>
      <w:pgSz w:w="12240" w:h="15840"/>
      <w:pgMar w:top="360"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B6FCA" w14:textId="77777777" w:rsidR="000E22A0" w:rsidRDefault="000E22A0" w:rsidP="001A0130">
      <w:pPr>
        <w:spacing w:after="0" w:line="240" w:lineRule="auto"/>
      </w:pPr>
      <w:r>
        <w:separator/>
      </w:r>
    </w:p>
  </w:endnote>
  <w:endnote w:type="continuationSeparator" w:id="0">
    <w:p w14:paraId="14A5FD63" w14:textId="77777777" w:rsidR="000E22A0" w:rsidRDefault="000E22A0"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03393612"/>
      <w:docPartObj>
        <w:docPartGallery w:val="Page Numbers (Bottom of Page)"/>
        <w:docPartUnique/>
      </w:docPartObj>
    </w:sdtPr>
    <w:sdtEndPr/>
    <w:sdtContent>
      <w:p w14:paraId="5C9CB1D7" w14:textId="63130096" w:rsidR="00114E6C" w:rsidRPr="00A21C49" w:rsidRDefault="00114E6C">
        <w:pPr>
          <w:pStyle w:val="Footer"/>
          <w:rPr>
            <w:sz w:val="18"/>
            <w:szCs w:val="18"/>
          </w:rPr>
        </w:pPr>
        <w:r w:rsidRPr="00A21C49">
          <w:rPr>
            <w:sz w:val="18"/>
            <w:szCs w:val="18"/>
          </w:rPr>
          <w:t xml:space="preserve">Page | </w:t>
        </w:r>
        <w:r w:rsidRPr="00A21C49">
          <w:rPr>
            <w:sz w:val="18"/>
            <w:szCs w:val="18"/>
          </w:rPr>
          <w:fldChar w:fldCharType="begin"/>
        </w:r>
        <w:r w:rsidRPr="00A21C49">
          <w:rPr>
            <w:sz w:val="18"/>
            <w:szCs w:val="18"/>
          </w:rPr>
          <w:instrText xml:space="preserve"> PAGE   \* MERGEFORMAT </w:instrText>
        </w:r>
        <w:r w:rsidRPr="00A21C49">
          <w:rPr>
            <w:sz w:val="18"/>
            <w:szCs w:val="18"/>
          </w:rPr>
          <w:fldChar w:fldCharType="separate"/>
        </w:r>
        <w:r w:rsidRPr="00A21C49">
          <w:rPr>
            <w:sz w:val="18"/>
            <w:szCs w:val="18"/>
          </w:rPr>
          <w:t>2</w:t>
        </w:r>
        <w:r w:rsidRPr="00A21C49">
          <w:rPr>
            <w:sz w:val="18"/>
            <w:szCs w:val="18"/>
          </w:rPr>
          <w:fldChar w:fldCharType="end"/>
        </w:r>
      </w:p>
    </w:sdtContent>
  </w:sdt>
  <w:p w14:paraId="676940D9" w14:textId="77777777" w:rsidR="00114E6C" w:rsidRDefault="0011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13197172"/>
      <w:docPartObj>
        <w:docPartGallery w:val="Page Numbers (Bottom of Page)"/>
        <w:docPartUnique/>
      </w:docPartObj>
    </w:sdtPr>
    <w:sdtEndPr>
      <w:rPr>
        <w:noProof/>
      </w:rPr>
    </w:sdtEndPr>
    <w:sdtContent>
      <w:p w14:paraId="23379263" w14:textId="45F63E3C" w:rsidR="00114E6C" w:rsidRPr="00A21C49" w:rsidRDefault="00114E6C" w:rsidP="00114E6C">
        <w:pPr>
          <w:pStyle w:val="Footer"/>
          <w:rPr>
            <w:sz w:val="18"/>
            <w:szCs w:val="18"/>
          </w:rPr>
        </w:pPr>
        <w:r w:rsidRPr="00A21C49">
          <w:rPr>
            <w:sz w:val="18"/>
            <w:szCs w:val="18"/>
          </w:rPr>
          <w:t xml:space="preserve">Page | </w:t>
        </w:r>
        <w:r w:rsidRPr="00A21C49">
          <w:rPr>
            <w:sz w:val="18"/>
            <w:szCs w:val="18"/>
          </w:rPr>
          <w:fldChar w:fldCharType="begin"/>
        </w:r>
        <w:r w:rsidRPr="00A21C49">
          <w:rPr>
            <w:sz w:val="18"/>
            <w:szCs w:val="18"/>
          </w:rPr>
          <w:instrText xml:space="preserve"> PAGE   \* MERGEFORMAT </w:instrText>
        </w:r>
        <w:r w:rsidRPr="00A21C49">
          <w:rPr>
            <w:sz w:val="18"/>
            <w:szCs w:val="18"/>
          </w:rPr>
          <w:fldChar w:fldCharType="separate"/>
        </w:r>
        <w:r w:rsidRPr="00A21C49">
          <w:rPr>
            <w:sz w:val="18"/>
            <w:szCs w:val="18"/>
          </w:rPr>
          <w:t>2</w:t>
        </w:r>
        <w:r w:rsidRPr="00A21C49">
          <w:rPr>
            <w:noProof/>
            <w:sz w:val="18"/>
            <w:szCs w:val="18"/>
          </w:rPr>
          <w:fldChar w:fldCharType="end"/>
        </w:r>
      </w:p>
    </w:sdtContent>
  </w:sdt>
  <w:p w14:paraId="3AF9D272" w14:textId="77777777" w:rsidR="00114E6C" w:rsidRDefault="0011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DD03" w14:textId="77777777" w:rsidR="000E22A0" w:rsidRDefault="000E22A0" w:rsidP="001A0130">
      <w:pPr>
        <w:spacing w:after="0" w:line="240" w:lineRule="auto"/>
      </w:pPr>
      <w:r>
        <w:separator/>
      </w:r>
    </w:p>
  </w:footnote>
  <w:footnote w:type="continuationSeparator" w:id="0">
    <w:p w14:paraId="4341CA99" w14:textId="77777777" w:rsidR="000E22A0" w:rsidRDefault="000E22A0"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05C0" w14:textId="0BE93B93" w:rsidR="00114E6C" w:rsidRDefault="00114E6C">
    <w:pPr>
      <w:pStyle w:val="Header"/>
    </w:pPr>
    <w:r>
      <w:rPr>
        <w:noProof/>
      </w:rPr>
      <mc:AlternateContent>
        <mc:Choice Requires="wps">
          <w:drawing>
            <wp:anchor distT="0" distB="0" distL="114300" distR="114300" simplePos="0" relativeHeight="251655680" behindDoc="1" locked="0" layoutInCell="1" allowOverlap="1" wp14:anchorId="0D9F2E87" wp14:editId="4CD7FA72">
              <wp:simplePos x="0" y="0"/>
              <wp:positionH relativeFrom="margin">
                <wp:align>center</wp:align>
              </wp:positionH>
              <wp:positionV relativeFrom="paragraph">
                <wp:posOffset>-1</wp:posOffset>
              </wp:positionV>
              <wp:extent cx="7285229" cy="9610725"/>
              <wp:effectExtent l="0" t="0" r="0" b="9525"/>
              <wp:wrapNone/>
              <wp:docPr id="10705855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229" cy="96107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8E8279" id="Rectangle 1" o:spid="_x0000_s1026" alt="&quot;&quot;" style="position:absolute;margin-left:0;margin-top:0;width:573.65pt;height:756.7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" fillcolor="#f2f2f2 [3052]"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2D02" w14:textId="55B6269A" w:rsidR="00114E6C" w:rsidRPr="00F8705C" w:rsidRDefault="00F8705C" w:rsidP="009D64AA">
    <w:pPr>
      <w:pStyle w:val="Header"/>
      <w:tabs>
        <w:tab w:val="clear" w:pos="4680"/>
        <w:tab w:val="clear" w:pos="9360"/>
        <w:tab w:val="left" w:pos="2556"/>
      </w:tabs>
      <w:rPr>
        <w:b/>
        <w:bCs/>
      </w:rPr>
    </w:pPr>
    <w:r w:rsidRPr="00F8705C">
      <w:rPr>
        <w:b/>
        <w:bCs/>
        <w:noProof/>
      </w:rPr>
      <mc:AlternateContent>
        <mc:Choice Requires="wpg">
          <w:drawing>
            <wp:anchor distT="0" distB="0" distL="114300" distR="114300" simplePos="0" relativeHeight="251657728" behindDoc="1" locked="0" layoutInCell="1" allowOverlap="1" wp14:anchorId="0F6B41D8" wp14:editId="2CC54022">
              <wp:simplePos x="0" y="0"/>
              <wp:positionH relativeFrom="margin">
                <wp:align>center</wp:align>
              </wp:positionH>
              <wp:positionV relativeFrom="page">
                <wp:posOffset>236220</wp:posOffset>
              </wp:positionV>
              <wp:extent cx="7287260" cy="9598025"/>
              <wp:effectExtent l="0" t="0" r="8890" b="317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260" cy="9598025"/>
                        <a:chOff x="0" y="-15247"/>
                        <a:chExt cx="7289800" cy="9596662"/>
                      </a:xfrm>
                    </wpg:grpSpPr>
                    <wps:wsp>
                      <wps:cNvPr id="3" name="Rectangle 3">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1264920"/>
                          <a:ext cx="7287768" cy="83164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1340" y="60960"/>
                          <a:ext cx="324394" cy="32450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 name="Picture 2">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433" b="433"/>
                        <a:stretch/>
                      </pic:blipFill>
                      <pic:spPr>
                        <a:xfrm>
                          <a:off x="0" y="-15247"/>
                          <a:ext cx="7289800" cy="1258570"/>
                        </a:xfrm>
                        <a:prstGeom prst="snip1Rect">
                          <a:avLst>
                            <a:gd name="adj" fmla="val 31795"/>
                          </a:avLst>
                        </a:prstGeom>
                      </pic:spPr>
                    </pic:pic>
                  </wpg:wgp>
                </a:graphicData>
              </a:graphic>
              <wp14:sizeRelH relativeFrom="margin">
                <wp14:pctWidth>0</wp14:pctWidth>
              </wp14:sizeRelH>
              <wp14:sizeRelV relativeFrom="margin">
                <wp14:pctHeight>0</wp14:pctHeight>
              </wp14:sizeRelV>
            </wp:anchor>
          </w:drawing>
        </mc:Choice>
        <mc:Fallback>
          <w:pict>
            <v:group w14:anchorId="517B73F5" id="Group 26" o:spid="_x0000_s1026" alt="&quot;&quot;" style="position:absolute;margin-left:0;margin-top:18.6pt;width:573.8pt;height:755.75pt;z-index:-251658752;mso-position-horizontal:center;mso-position-horizontal-relative:margin;mso-position-vertical-relative:page;mso-width-relative:margin;mso-height-relative:margin" coordorigin=",-152" coordsize="72898,95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">
              <v:rect id="Rectangle 3" o:spid="_x0000_s1027" alt="&quot;&quot;" style="position:absolute;top:12649;width:72877;height:8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rect id="Rectangle 4" o:spid="_x0000_s1028" alt="&quot;&quot;" style="position:absolute;left:69113;top:609;width:3244;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" fillcolor="#bfbfbf [24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quot;&quot;" style="position:absolute;top:-152;width:72898;height:12585;visibility:visible;mso-wrap-style:square" coordsize="7289800,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" path="m,l6889638,r400162,400162l7289800,1258570,,1258570,,xe">
                <v:imagedata r:id="rId2" o:title="" croptop="284f" cropbottom="284f"/>
                <v:formulas/>
                <v:path o:extrusionok="t" o:connecttype="custom" o:connectlocs="0,0;6889638,0;7289800,400162;7289800,1258570;0,1258570;0,0" o:connectangles="0,0,0,0,0,0"/>
              </v:shape>
              <w10:wrap anchorx="margin" anchory="page"/>
            </v:group>
          </w:pict>
        </mc:Fallback>
      </mc:AlternateContent>
    </w:r>
    <w:r w:rsidRPr="00F8705C">
      <w:rPr>
        <w:b/>
        <w:bCs/>
        <w:noProof/>
      </w:rPr>
      <w:drawing>
        <wp:anchor distT="0" distB="0" distL="114300" distR="114300" simplePos="0" relativeHeight="251659776" behindDoc="1" locked="0" layoutInCell="1" allowOverlap="1" wp14:anchorId="5696DE7B" wp14:editId="3CFE25B4">
          <wp:simplePos x="0" y="0"/>
          <wp:positionH relativeFrom="margin">
            <wp:align>left</wp:align>
          </wp:positionH>
          <wp:positionV relativeFrom="paragraph">
            <wp:posOffset>495300</wp:posOffset>
          </wp:positionV>
          <wp:extent cx="809883" cy="487680"/>
          <wp:effectExtent l="0" t="0" r="9525" b="7620"/>
          <wp:wrapSquare wrapText="bothSides"/>
          <wp:docPr id="164919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9030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9883" cy="487680"/>
                  </a:xfrm>
                  <a:prstGeom prst="rect">
                    <a:avLst/>
                  </a:prstGeom>
                  <a:solidFill>
                    <a:schemeClr val="tx2">
                      <a:lumMod val="60000"/>
                      <a:lumOff val="40000"/>
                    </a:schemeClr>
                  </a:solidFill>
                  <a:ln>
                    <a:noFill/>
                  </a:ln>
                </pic:spPr>
              </pic:pic>
            </a:graphicData>
          </a:graphic>
          <wp14:sizeRelH relativeFrom="margin">
            <wp14:pctWidth>0</wp14:pctWidth>
          </wp14:sizeRelH>
          <wp14:sizeRelV relativeFrom="margin">
            <wp14:pctHeight>0</wp14:pctHeight>
          </wp14:sizeRelV>
        </wp:anchor>
      </w:drawing>
    </w:r>
    <w:r w:rsidR="0089680B">
      <w:rPr>
        <w:rFonts w:ascii="Verdana" w:hAnsi="Verdana"/>
        <w:b/>
        <w:bCs/>
        <w:color w:val="FFFFFF" w:themeColor="background1"/>
        <w:sz w:val="44"/>
        <w:szCs w:val="44"/>
      </w:rPr>
      <w:tab/>
    </w:r>
    <w:r>
      <w:rPr>
        <w:rFonts w:ascii="Verdana" w:hAnsi="Verdana"/>
        <w:sz w:val="52"/>
        <w:szCs w:val="52"/>
      </w:rPr>
      <w:br/>
    </w:r>
    <w:r w:rsidRPr="00F8705C">
      <w:rPr>
        <w:rFonts w:ascii="Verdana" w:hAnsi="Verdana"/>
        <w:b/>
        <w:bCs/>
        <w:color w:val="FFFFFF" w:themeColor="background1"/>
        <w:sz w:val="44"/>
        <w:szCs w:val="44"/>
      </w:rPr>
      <w:t xml:space="preserve">Prospective Manager </w:t>
    </w:r>
    <w:r>
      <w:rPr>
        <w:rFonts w:ascii="Verdana" w:hAnsi="Verdana"/>
        <w:b/>
        <w:bCs/>
        <w:color w:val="FFFFFF" w:themeColor="background1"/>
        <w:sz w:val="44"/>
        <w:szCs w:val="44"/>
      </w:rPr>
      <w:br/>
    </w:r>
    <w:r w:rsidRPr="00F8705C">
      <w:rPr>
        <w:rFonts w:ascii="Verdana" w:hAnsi="Verdana"/>
        <w:b/>
        <w:bCs/>
        <w:color w:val="FFFFFF" w:themeColor="background1"/>
        <w:sz w:val="44"/>
        <w:szCs w:val="44"/>
      </w:rPr>
      <w:t>Questionnaire</w:t>
    </w:r>
    <w:r w:rsidR="00FC5A8D">
      <w:rPr>
        <w:rFonts w:ascii="Verdana" w:hAnsi="Verdana"/>
        <w:b/>
        <w:bCs/>
        <w:color w:val="FFFFFF" w:themeColor="background1"/>
        <w:sz w:val="44"/>
        <w:szCs w:val="44"/>
      </w:rPr>
      <w:t>- Private Markets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3A9E0E0E"/>
    <w:multiLevelType w:val="hybridMultilevel"/>
    <w:tmpl w:val="AB626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971453"/>
    <w:multiLevelType w:val="hybridMultilevel"/>
    <w:tmpl w:val="D0D63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648943942">
    <w:abstractNumId w:val="3"/>
  </w:num>
  <w:num w:numId="2" w16cid:durableId="1737820052">
    <w:abstractNumId w:val="0"/>
  </w:num>
  <w:num w:numId="3" w16cid:durableId="1815558994">
    <w:abstractNumId w:val="1"/>
  </w:num>
  <w:num w:numId="4" w16cid:durableId="1768426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 w:name="APWAFVersion" w:val="5.0"/>
  </w:docVars>
  <w:rsids>
    <w:rsidRoot w:val="005330E6"/>
    <w:rsid w:val="00005373"/>
    <w:rsid w:val="00027028"/>
    <w:rsid w:val="0006023B"/>
    <w:rsid w:val="000D19E8"/>
    <w:rsid w:val="000D3762"/>
    <w:rsid w:val="000D7FD3"/>
    <w:rsid w:val="000E22A0"/>
    <w:rsid w:val="000E7539"/>
    <w:rsid w:val="000F6885"/>
    <w:rsid w:val="00105753"/>
    <w:rsid w:val="00114E6C"/>
    <w:rsid w:val="001311D5"/>
    <w:rsid w:val="00132BD3"/>
    <w:rsid w:val="00171213"/>
    <w:rsid w:val="001849E5"/>
    <w:rsid w:val="0019262A"/>
    <w:rsid w:val="001A0130"/>
    <w:rsid w:val="001A0723"/>
    <w:rsid w:val="001A3422"/>
    <w:rsid w:val="001D7D82"/>
    <w:rsid w:val="00200E6C"/>
    <w:rsid w:val="00203946"/>
    <w:rsid w:val="002170AA"/>
    <w:rsid w:val="00232876"/>
    <w:rsid w:val="00242272"/>
    <w:rsid w:val="00252DBD"/>
    <w:rsid w:val="00267116"/>
    <w:rsid w:val="002748B4"/>
    <w:rsid w:val="00295E80"/>
    <w:rsid w:val="002A012D"/>
    <w:rsid w:val="002F58E0"/>
    <w:rsid w:val="003139A5"/>
    <w:rsid w:val="00346A67"/>
    <w:rsid w:val="00355DEE"/>
    <w:rsid w:val="00380F06"/>
    <w:rsid w:val="00393A09"/>
    <w:rsid w:val="003B49EC"/>
    <w:rsid w:val="003D55FB"/>
    <w:rsid w:val="00402433"/>
    <w:rsid w:val="00442B32"/>
    <w:rsid w:val="00456F87"/>
    <w:rsid w:val="004630A1"/>
    <w:rsid w:val="00483BDA"/>
    <w:rsid w:val="004956B5"/>
    <w:rsid w:val="004B47A9"/>
    <w:rsid w:val="004C2194"/>
    <w:rsid w:val="004D7EDC"/>
    <w:rsid w:val="004E42C3"/>
    <w:rsid w:val="004F0368"/>
    <w:rsid w:val="005035AC"/>
    <w:rsid w:val="00511189"/>
    <w:rsid w:val="00522AA5"/>
    <w:rsid w:val="005330E6"/>
    <w:rsid w:val="0054299C"/>
    <w:rsid w:val="005550B5"/>
    <w:rsid w:val="005559B9"/>
    <w:rsid w:val="00556E56"/>
    <w:rsid w:val="00564B36"/>
    <w:rsid w:val="00595B39"/>
    <w:rsid w:val="005A20B8"/>
    <w:rsid w:val="005A7BBD"/>
    <w:rsid w:val="005E6FA8"/>
    <w:rsid w:val="00624007"/>
    <w:rsid w:val="006662D2"/>
    <w:rsid w:val="006753BF"/>
    <w:rsid w:val="00683B0A"/>
    <w:rsid w:val="00687CD9"/>
    <w:rsid w:val="00687CFB"/>
    <w:rsid w:val="00696B6E"/>
    <w:rsid w:val="00697212"/>
    <w:rsid w:val="006A5F0E"/>
    <w:rsid w:val="006C1FE7"/>
    <w:rsid w:val="006C28FD"/>
    <w:rsid w:val="006E4139"/>
    <w:rsid w:val="0074745F"/>
    <w:rsid w:val="0075533A"/>
    <w:rsid w:val="00767533"/>
    <w:rsid w:val="007718C6"/>
    <w:rsid w:val="007776E4"/>
    <w:rsid w:val="007A2D23"/>
    <w:rsid w:val="007A4629"/>
    <w:rsid w:val="007B6B93"/>
    <w:rsid w:val="007E592D"/>
    <w:rsid w:val="008043EB"/>
    <w:rsid w:val="008045C5"/>
    <w:rsid w:val="00815705"/>
    <w:rsid w:val="00816724"/>
    <w:rsid w:val="00825824"/>
    <w:rsid w:val="00835F7E"/>
    <w:rsid w:val="00866BB6"/>
    <w:rsid w:val="00872D54"/>
    <w:rsid w:val="00873F2E"/>
    <w:rsid w:val="00887BD7"/>
    <w:rsid w:val="0089680B"/>
    <w:rsid w:val="008A6737"/>
    <w:rsid w:val="008C1CDA"/>
    <w:rsid w:val="008D1397"/>
    <w:rsid w:val="008F1552"/>
    <w:rsid w:val="00945213"/>
    <w:rsid w:val="009627CB"/>
    <w:rsid w:val="00980FC2"/>
    <w:rsid w:val="009D64AA"/>
    <w:rsid w:val="009E29DE"/>
    <w:rsid w:val="009E70CA"/>
    <w:rsid w:val="00A135C1"/>
    <w:rsid w:val="00A21C49"/>
    <w:rsid w:val="00A41F99"/>
    <w:rsid w:val="00A55588"/>
    <w:rsid w:val="00A92D06"/>
    <w:rsid w:val="00AC5E45"/>
    <w:rsid w:val="00AE657D"/>
    <w:rsid w:val="00B04A56"/>
    <w:rsid w:val="00B06C30"/>
    <w:rsid w:val="00B150DD"/>
    <w:rsid w:val="00B244A9"/>
    <w:rsid w:val="00B50E57"/>
    <w:rsid w:val="00B659E1"/>
    <w:rsid w:val="00B85630"/>
    <w:rsid w:val="00B949A5"/>
    <w:rsid w:val="00BA66C3"/>
    <w:rsid w:val="00C068C8"/>
    <w:rsid w:val="00C22D34"/>
    <w:rsid w:val="00C308A7"/>
    <w:rsid w:val="00C36A26"/>
    <w:rsid w:val="00C41916"/>
    <w:rsid w:val="00C858CC"/>
    <w:rsid w:val="00CB16D2"/>
    <w:rsid w:val="00CB7D7B"/>
    <w:rsid w:val="00CC4BBB"/>
    <w:rsid w:val="00CD05DC"/>
    <w:rsid w:val="00CD071D"/>
    <w:rsid w:val="00CD5B0D"/>
    <w:rsid w:val="00CD6BDC"/>
    <w:rsid w:val="00D611DA"/>
    <w:rsid w:val="00D6308B"/>
    <w:rsid w:val="00D76320"/>
    <w:rsid w:val="00DB3723"/>
    <w:rsid w:val="00DC1831"/>
    <w:rsid w:val="00DD75D6"/>
    <w:rsid w:val="00E021A9"/>
    <w:rsid w:val="00E11B81"/>
    <w:rsid w:val="00E30E09"/>
    <w:rsid w:val="00E3286D"/>
    <w:rsid w:val="00E413DD"/>
    <w:rsid w:val="00E555C4"/>
    <w:rsid w:val="00E65493"/>
    <w:rsid w:val="00EA139A"/>
    <w:rsid w:val="00EA37DA"/>
    <w:rsid w:val="00EB6D79"/>
    <w:rsid w:val="00ED7F56"/>
    <w:rsid w:val="00EE57DC"/>
    <w:rsid w:val="00EE67E0"/>
    <w:rsid w:val="00F251FA"/>
    <w:rsid w:val="00F259AD"/>
    <w:rsid w:val="00F40180"/>
    <w:rsid w:val="00F53FDC"/>
    <w:rsid w:val="00F6060E"/>
    <w:rsid w:val="00F61D27"/>
    <w:rsid w:val="00F635E5"/>
    <w:rsid w:val="00F8705C"/>
    <w:rsid w:val="00F913A5"/>
    <w:rsid w:val="00FA3EB3"/>
    <w:rsid w:val="00FC5A8D"/>
    <w:rsid w:val="00FD35A6"/>
    <w:rsid w:val="00FD3AE3"/>
    <w:rsid w:val="00FD531F"/>
    <w:rsid w:val="00FE0AE3"/>
    <w:rsid w:val="00FE4005"/>
    <w:rsid w:val="00FE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61524"/>
  <w15:docId w15:val="{FB7394C2-8330-4512-AE45-3E366A95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Revision">
    <w:name w:val="Revision"/>
    <w:hidden/>
    <w:uiPriority w:val="99"/>
    <w:semiHidden/>
    <w:rsid w:val="00A135C1"/>
    <w:pPr>
      <w:spacing w:after="0" w:line="240" w:lineRule="auto"/>
    </w:pPr>
  </w:style>
  <w:style w:type="character" w:styleId="Hyperlink">
    <w:name w:val="Hyperlink"/>
    <w:basedOn w:val="DefaultParagraphFont"/>
    <w:uiPriority w:val="99"/>
    <w:unhideWhenUsed/>
    <w:rsid w:val="00F251FA"/>
    <w:rPr>
      <w:color w:val="0096D2" w:themeColor="hyperlink"/>
      <w:u w:val="single"/>
    </w:rPr>
  </w:style>
  <w:style w:type="character" w:styleId="UnresolvedMention">
    <w:name w:val="Unresolved Mention"/>
    <w:basedOn w:val="DefaultParagraphFont"/>
    <w:uiPriority w:val="99"/>
    <w:semiHidden/>
    <w:unhideWhenUsed/>
    <w:rsid w:val="00F251FA"/>
    <w:rPr>
      <w:color w:val="605E5C"/>
      <w:shd w:val="clear" w:color="auto" w:fill="E1DFDD"/>
    </w:rPr>
  </w:style>
  <w:style w:type="character" w:styleId="CommentReference">
    <w:name w:val="annotation reference"/>
    <w:basedOn w:val="DefaultParagraphFont"/>
    <w:uiPriority w:val="99"/>
    <w:semiHidden/>
    <w:unhideWhenUsed/>
    <w:rsid w:val="00556E56"/>
    <w:rPr>
      <w:sz w:val="16"/>
      <w:szCs w:val="16"/>
    </w:rPr>
  </w:style>
  <w:style w:type="paragraph" w:styleId="CommentText">
    <w:name w:val="annotation text"/>
    <w:basedOn w:val="Normal"/>
    <w:link w:val="CommentTextChar"/>
    <w:uiPriority w:val="99"/>
    <w:unhideWhenUsed/>
    <w:rsid w:val="00556E56"/>
    <w:pPr>
      <w:spacing w:line="240" w:lineRule="auto"/>
    </w:pPr>
    <w:rPr>
      <w:sz w:val="20"/>
      <w:szCs w:val="20"/>
    </w:rPr>
  </w:style>
  <w:style w:type="character" w:customStyle="1" w:styleId="CommentTextChar">
    <w:name w:val="Comment Text Char"/>
    <w:basedOn w:val="DefaultParagraphFont"/>
    <w:link w:val="CommentText"/>
    <w:uiPriority w:val="99"/>
    <w:rsid w:val="00556E56"/>
    <w:rPr>
      <w:sz w:val="20"/>
      <w:szCs w:val="20"/>
    </w:rPr>
  </w:style>
  <w:style w:type="paragraph" w:styleId="CommentSubject">
    <w:name w:val="annotation subject"/>
    <w:basedOn w:val="CommentText"/>
    <w:next w:val="CommentText"/>
    <w:link w:val="CommentSubjectChar"/>
    <w:uiPriority w:val="99"/>
    <w:semiHidden/>
    <w:unhideWhenUsed/>
    <w:rsid w:val="00556E56"/>
    <w:rPr>
      <w:b/>
      <w:bCs/>
    </w:rPr>
  </w:style>
  <w:style w:type="character" w:customStyle="1" w:styleId="CommentSubjectChar">
    <w:name w:val="Comment Subject Char"/>
    <w:basedOn w:val="CommentTextChar"/>
    <w:link w:val="CommentSubject"/>
    <w:uiPriority w:val="99"/>
    <w:semiHidden/>
    <w:rsid w:val="00556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6408">
      <w:bodyDiv w:val="1"/>
      <w:marLeft w:val="0"/>
      <w:marRight w:val="0"/>
      <w:marTop w:val="0"/>
      <w:marBottom w:val="0"/>
      <w:divBdr>
        <w:top w:val="none" w:sz="0" w:space="0" w:color="auto"/>
        <w:left w:val="none" w:sz="0" w:space="0" w:color="auto"/>
        <w:bottom w:val="none" w:sz="0" w:space="0" w:color="auto"/>
        <w:right w:val="none" w:sz="0" w:space="0" w:color="auto"/>
      </w:divBdr>
    </w:div>
    <w:div w:id="1514219061">
      <w:bodyDiv w:val="1"/>
      <w:marLeft w:val="0"/>
      <w:marRight w:val="0"/>
      <w:marTop w:val="0"/>
      <w:marBottom w:val="0"/>
      <w:divBdr>
        <w:top w:val="none" w:sz="0" w:space="0" w:color="auto"/>
        <w:left w:val="none" w:sz="0" w:space="0" w:color="auto"/>
        <w:bottom w:val="none" w:sz="0" w:space="0" w:color="auto"/>
        <w:right w:val="none" w:sz="0" w:space="0" w:color="auto"/>
      </w:divBdr>
    </w:div>
    <w:div w:id="184034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ments@imr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olasK\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3389C513E8441C9DB2E6D9F5026989"/>
        <w:category>
          <w:name w:val="General"/>
          <w:gallery w:val="placeholder"/>
        </w:category>
        <w:types>
          <w:type w:val="bbPlcHdr"/>
        </w:types>
        <w:behaviors>
          <w:behavior w:val="content"/>
        </w:behaviors>
        <w:guid w:val="{D9F7094A-6CB6-4C04-8BAF-C1B37D7345C8}"/>
      </w:docPartPr>
      <w:docPartBody>
        <w:p w:rsidR="00041C81" w:rsidRDefault="00041C81" w:rsidP="00041C81">
          <w:pPr>
            <w:pStyle w:val="243389C513E8441C9DB2E6D9F5026989"/>
          </w:pPr>
          <w:r w:rsidRPr="00025D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E4"/>
    <w:rsid w:val="00041C81"/>
    <w:rsid w:val="004409E4"/>
    <w:rsid w:val="00880CFC"/>
    <w:rsid w:val="00D76320"/>
    <w:rsid w:val="00F5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C81"/>
    <w:rPr>
      <w:color w:val="808080"/>
    </w:rPr>
  </w:style>
  <w:style w:type="paragraph" w:customStyle="1" w:styleId="243389C513E8441C9DB2E6D9F5026989">
    <w:name w:val="243389C513E8441C9DB2E6D9F5026989"/>
    <w:rsid w:val="00041C8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14EEBBF770E0429D65CC1F18D59265" ma:contentTypeVersion="13" ma:contentTypeDescription="Create a new document." ma:contentTypeScope="" ma:versionID="66de051a9b1579683c0a31bfd600db41">
  <xsd:schema xmlns:xsd="http://www.w3.org/2001/XMLSchema" xmlns:xs="http://www.w3.org/2001/XMLSchema" xmlns:p="http://schemas.microsoft.com/office/2006/metadata/properties" xmlns:ns3="f3172f62-dabf-4de8-a9f2-f680729673d8" xmlns:ns4="4b988b7d-d95e-4c26-a1af-2ca0ce01753e" targetNamespace="http://schemas.microsoft.com/office/2006/metadata/properties" ma:root="true" ma:fieldsID="ebafd03efa1bd023be9d84e861123022" ns3:_="" ns4:_="">
    <xsd:import namespace="f3172f62-dabf-4de8-a9f2-f680729673d8"/>
    <xsd:import namespace="4b988b7d-d95e-4c26-a1af-2ca0ce017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72f62-dabf-4de8-a9f2-f68072967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88b7d-d95e-4c26-a1af-2ca0ce017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b988b7d-d95e-4c26-a1af-2ca0ce01753e" xsi:nil="true"/>
  </documentManagement>
</p:properties>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14FC119A-921E-4AF1-AF97-8E86B62A3576}">
  <ds:schemaRefs>
    <ds:schemaRef ds:uri="http://schemas.openxmlformats.org/officeDocument/2006/bibliography"/>
  </ds:schemaRefs>
</ds:datastoreItem>
</file>

<file path=customXml/itemProps3.xml><?xml version="1.0" encoding="utf-8"?>
<ds:datastoreItem xmlns:ds="http://schemas.openxmlformats.org/officeDocument/2006/customXml" ds:itemID="{B4CF0686-446E-4B55-B2EF-0E345A41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72f62-dabf-4de8-a9f2-f680729673d8"/>
    <ds:schemaRef ds:uri="4b988b7d-d95e-4c26-a1af-2ca0ce017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4b988b7d-d95e-4c26-a1af-2ca0ce01753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9</TotalTime>
  <Pages>3</Pages>
  <Words>382</Words>
  <Characters>2150</Characters>
  <Application>Microsoft Office Word</Application>
  <DocSecurity>0</DocSecurity>
  <Lines>265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Maday</dc:creator>
  <cp:keywords/>
  <dc:description/>
  <cp:lastModifiedBy>Rosa Perez</cp:lastModifiedBy>
  <cp:revision>6</cp:revision>
  <dcterms:created xsi:type="dcterms:W3CDTF">2024-02-06T18:29:00Z</dcterms:created>
  <dcterms:modified xsi:type="dcterms:W3CDTF">2024-07-23T18:10:00Z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0x010100EA14EEBBF770E0429D65CC1F18D59265</vt:lpwstr>
  </property>
  <property fmtid="{D5CDD505-2E9C-101B-9397-08002B2CF9AE}" pid="3" name="GrammarlyDocumentId">
    <vt:lpwstr>17e769c5279c1c3ad9081f7d999834fc48b1131d8a15adf2e3e6fd4d4e280feb</vt:lpwstr>
  </property>
</Properties>
</file>